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C2B3" w14:textId="317C3236" w:rsidR="00A71220" w:rsidRPr="00424021" w:rsidRDefault="00FC4A53" w:rsidP="00A71220">
      <w:pPr>
        <w:pStyle w:val="FirstParagraph"/>
        <w:jc w:val="center"/>
        <w:rPr>
          <w:rFonts w:asciiTheme="majorHAnsi" w:hAnsiTheme="majorHAnsi" w:cstheme="majorHAnsi"/>
          <w:lang w:val="pl-PL"/>
        </w:rPr>
      </w:pPr>
      <w:r w:rsidRPr="00424021">
        <w:rPr>
          <w:rFonts w:asciiTheme="majorHAnsi" w:hAnsiTheme="majorHAnsi" w:cstheme="majorHAnsi"/>
          <w:b/>
          <w:bCs/>
          <w:lang w:val="pl-PL"/>
        </w:rPr>
        <w:t>ZAŁĄCZNIK 2 do Regulaminu</w:t>
      </w:r>
      <w:r w:rsidR="00E53262" w:rsidRPr="00424021">
        <w:rPr>
          <w:rFonts w:asciiTheme="majorHAnsi" w:hAnsiTheme="majorHAnsi" w:cstheme="majorHAnsi"/>
          <w:b/>
          <w:bCs/>
          <w:lang w:val="pl-PL"/>
        </w:rPr>
        <w:br/>
      </w:r>
      <w:r w:rsidR="00A71220" w:rsidRPr="00424021">
        <w:rPr>
          <w:rFonts w:asciiTheme="majorHAnsi" w:hAnsiTheme="majorHAnsi" w:cstheme="majorHAnsi"/>
          <w:b/>
          <w:bCs/>
          <w:lang w:val="pl-PL"/>
        </w:rPr>
        <w:t>Formularz zgłoszeniowy do udziału w projekcie</w:t>
      </w:r>
      <w:r w:rsidR="00A01F1A" w:rsidRPr="00424021">
        <w:rPr>
          <w:rFonts w:asciiTheme="majorHAnsi" w:hAnsiTheme="majorHAnsi" w:cstheme="majorHAnsi"/>
          <w:b/>
          <w:bCs/>
          <w:lang w:val="pl-PL"/>
        </w:rPr>
        <w:t>-NAUCZYCIELE AKADEMICCY</w:t>
      </w:r>
    </w:p>
    <w:p w14:paraId="6B2C09CB" w14:textId="77777777" w:rsidR="00A71220" w:rsidRPr="00424021" w:rsidRDefault="00A71220" w:rsidP="00A71220">
      <w:pPr>
        <w:pStyle w:val="Tekstpodstawowy"/>
        <w:rPr>
          <w:rFonts w:asciiTheme="majorHAnsi" w:hAnsiTheme="majorHAnsi" w:cstheme="majorHAnsi"/>
          <w:sz w:val="24"/>
          <w:szCs w:val="24"/>
          <w:lang w:val="pl-PL"/>
        </w:rPr>
      </w:pPr>
      <w:r w:rsidRPr="00424021">
        <w:rPr>
          <w:rFonts w:asciiTheme="majorHAnsi" w:hAnsiTheme="majorHAnsi" w:cstheme="majorHAnsi"/>
          <w:b/>
          <w:bCs/>
          <w:sz w:val="24"/>
          <w:szCs w:val="24"/>
          <w:lang w:val="pl-PL"/>
        </w:rPr>
        <w:t>Instrukcja:</w:t>
      </w:r>
      <w:r w:rsidRPr="00424021">
        <w:rPr>
          <w:rFonts w:asciiTheme="majorHAnsi" w:hAnsiTheme="majorHAnsi" w:cstheme="majorHAnsi"/>
          <w:sz w:val="24"/>
          <w:szCs w:val="24"/>
          <w:lang w:val="pl-PL"/>
        </w:rPr>
        <w:t xml:space="preserve"> Prosimy o wypełnienie wszystkich pól. Informacje posłużą do oceny kandydatów zgodnie z kryteriami wyboru.</w:t>
      </w:r>
    </w:p>
    <w:p w14:paraId="13809680" w14:textId="77777777" w:rsidR="00A71220" w:rsidRPr="00424021" w:rsidRDefault="00A71220" w:rsidP="00A71220">
      <w:pPr>
        <w:pStyle w:val="Nagwek3"/>
        <w:rPr>
          <w:rFonts w:cstheme="majorHAnsi"/>
          <w:b w:val="0"/>
          <w:color w:val="auto"/>
          <w:sz w:val="24"/>
          <w:szCs w:val="24"/>
          <w:lang w:val="pl-PL"/>
        </w:rPr>
      </w:pPr>
      <w:bookmarkStart w:id="0" w:name="dane-osobowe"/>
      <w:r w:rsidRPr="00424021">
        <w:rPr>
          <w:rFonts w:cstheme="majorHAnsi"/>
          <w:color w:val="auto"/>
          <w:sz w:val="24"/>
          <w:szCs w:val="24"/>
          <w:lang w:val="pl-PL"/>
        </w:rPr>
        <w:t>Dane osobowe</w:t>
      </w:r>
    </w:p>
    <w:p w14:paraId="471A79C0" w14:textId="77777777" w:rsidR="00A71220" w:rsidRPr="00424021" w:rsidRDefault="00A71220" w:rsidP="00A71220">
      <w:pPr>
        <w:pStyle w:val="Compact"/>
        <w:numPr>
          <w:ilvl w:val="0"/>
          <w:numId w:val="15"/>
        </w:numPr>
        <w:rPr>
          <w:rFonts w:asciiTheme="majorHAnsi" w:hAnsiTheme="majorHAnsi" w:cstheme="majorHAnsi"/>
          <w:lang w:val="pl-PL"/>
        </w:rPr>
      </w:pPr>
      <w:r w:rsidRPr="00424021">
        <w:rPr>
          <w:rFonts w:asciiTheme="majorHAnsi" w:hAnsiTheme="majorHAnsi" w:cstheme="majorHAnsi"/>
          <w:lang w:val="pl-PL"/>
        </w:rPr>
        <w:t>Imię i nazwisko: ___________________________</w:t>
      </w:r>
    </w:p>
    <w:p w14:paraId="5DBD9F01" w14:textId="77777777" w:rsidR="00A71220" w:rsidRPr="00424021" w:rsidRDefault="00A71220" w:rsidP="00A71220">
      <w:pPr>
        <w:pStyle w:val="Compact"/>
        <w:numPr>
          <w:ilvl w:val="0"/>
          <w:numId w:val="15"/>
        </w:numPr>
        <w:rPr>
          <w:rFonts w:asciiTheme="majorHAnsi" w:hAnsiTheme="majorHAnsi" w:cstheme="majorHAnsi"/>
          <w:lang w:val="pl-PL"/>
        </w:rPr>
      </w:pPr>
      <w:r w:rsidRPr="00424021">
        <w:rPr>
          <w:rFonts w:asciiTheme="majorHAnsi" w:hAnsiTheme="majorHAnsi" w:cstheme="majorHAnsi"/>
          <w:lang w:val="pl-PL"/>
        </w:rPr>
        <w:t>Adres e-mail: ___________________________</w:t>
      </w:r>
    </w:p>
    <w:p w14:paraId="4E89C48D" w14:textId="77777777" w:rsidR="00A71220" w:rsidRPr="00424021" w:rsidRDefault="00A71220" w:rsidP="00A71220">
      <w:pPr>
        <w:pStyle w:val="Compact"/>
        <w:numPr>
          <w:ilvl w:val="0"/>
          <w:numId w:val="15"/>
        </w:numPr>
        <w:rPr>
          <w:rFonts w:asciiTheme="majorHAnsi" w:hAnsiTheme="majorHAnsi" w:cstheme="majorHAnsi"/>
          <w:lang w:val="pl-PL"/>
        </w:rPr>
      </w:pPr>
      <w:r w:rsidRPr="00424021">
        <w:rPr>
          <w:rFonts w:asciiTheme="majorHAnsi" w:hAnsiTheme="majorHAnsi" w:cstheme="majorHAnsi"/>
          <w:lang w:val="pl-PL"/>
        </w:rPr>
        <w:t>Telefon kontaktowy: ___________________________</w:t>
      </w:r>
    </w:p>
    <w:p w14:paraId="1646313D" w14:textId="77777777" w:rsidR="00A71220" w:rsidRPr="00424021" w:rsidRDefault="00A71220" w:rsidP="00A71220">
      <w:pPr>
        <w:pStyle w:val="Compact"/>
        <w:numPr>
          <w:ilvl w:val="0"/>
          <w:numId w:val="15"/>
        </w:numPr>
        <w:rPr>
          <w:rFonts w:asciiTheme="majorHAnsi" w:hAnsiTheme="majorHAnsi" w:cstheme="majorHAnsi"/>
          <w:lang w:val="pl-PL"/>
        </w:rPr>
      </w:pPr>
      <w:r w:rsidRPr="00424021">
        <w:rPr>
          <w:rFonts w:asciiTheme="majorHAnsi" w:hAnsiTheme="majorHAnsi" w:cstheme="majorHAnsi"/>
          <w:lang w:val="pl-PL"/>
        </w:rPr>
        <w:t>Kierunek studiów / jednostka organizacyjna: ___________________________</w:t>
      </w:r>
    </w:p>
    <w:p w14:paraId="1DDBA6BC" w14:textId="77777777" w:rsidR="00A71220" w:rsidRPr="00424021" w:rsidRDefault="00A71220" w:rsidP="00A71220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0E984F45" w14:textId="77777777" w:rsidR="00A71220" w:rsidRPr="00424021" w:rsidRDefault="00A71220" w:rsidP="00A71220">
      <w:pPr>
        <w:pStyle w:val="Nagwek3"/>
        <w:rPr>
          <w:rFonts w:cstheme="majorHAnsi"/>
          <w:b w:val="0"/>
          <w:color w:val="auto"/>
          <w:sz w:val="24"/>
          <w:szCs w:val="24"/>
          <w:lang w:val="pl-PL"/>
        </w:rPr>
      </w:pPr>
      <w:bookmarkStart w:id="1" w:name="kryteria-zgłoszenia"/>
      <w:bookmarkEnd w:id="0"/>
      <w:r w:rsidRPr="00424021">
        <w:rPr>
          <w:rFonts w:cstheme="majorHAnsi"/>
          <w:color w:val="auto"/>
          <w:sz w:val="24"/>
          <w:szCs w:val="24"/>
          <w:lang w:val="pl-PL"/>
        </w:rPr>
        <w:t>Kryteria zgłoszenia</w:t>
      </w:r>
    </w:p>
    <w:p w14:paraId="0425BCCC" w14:textId="77777777" w:rsidR="00A71220" w:rsidRPr="00424021" w:rsidRDefault="00A71220" w:rsidP="00A71220">
      <w:pPr>
        <w:pStyle w:val="FirstParagraph"/>
        <w:rPr>
          <w:rFonts w:asciiTheme="majorHAnsi" w:hAnsiTheme="majorHAnsi" w:cstheme="majorHAnsi"/>
          <w:lang w:val="pl-PL"/>
        </w:rPr>
      </w:pPr>
      <w:r w:rsidRPr="00424021">
        <w:rPr>
          <w:rFonts w:asciiTheme="majorHAnsi" w:hAnsiTheme="majorHAnsi" w:cstheme="majorHAnsi"/>
          <w:b/>
          <w:bCs/>
          <w:lang w:val="pl-PL"/>
        </w:rPr>
        <w:t>1. Związek z kierunkiem objętym analizą ELA</w:t>
      </w:r>
      <w:r w:rsidRPr="00424021">
        <w:rPr>
          <w:rFonts w:asciiTheme="majorHAnsi" w:hAnsiTheme="majorHAnsi" w:cstheme="majorHAnsi"/>
          <w:lang w:val="pl-PL"/>
        </w:rPr>
        <w:t xml:space="preserve"> - Czy Twój kierunek należy do grupy, na których odnotowano wyższe wskaźniki rezygnacji ze studiów? </w:t>
      </w:r>
      <w:r w:rsidRPr="00424021">
        <w:rPr>
          <w:rFonts w:ascii="Segoe UI Symbol" w:hAnsi="Segoe UI Symbol" w:cs="Segoe UI Symbol"/>
          <w:lang w:val="pl-PL"/>
        </w:rPr>
        <w:t>☐</w:t>
      </w:r>
      <w:r w:rsidRPr="00424021">
        <w:rPr>
          <w:rFonts w:asciiTheme="majorHAnsi" w:hAnsiTheme="majorHAnsi" w:cstheme="majorHAnsi"/>
          <w:lang w:val="pl-PL"/>
        </w:rPr>
        <w:t xml:space="preserve"> Tak </w:t>
      </w:r>
      <w:r w:rsidRPr="00424021">
        <w:rPr>
          <w:rFonts w:ascii="Segoe UI Symbol" w:hAnsi="Segoe UI Symbol" w:cs="Segoe UI Symbol"/>
          <w:lang w:val="pl-PL"/>
        </w:rPr>
        <w:t>☐</w:t>
      </w:r>
      <w:r w:rsidRPr="00424021">
        <w:rPr>
          <w:rFonts w:asciiTheme="majorHAnsi" w:hAnsiTheme="majorHAnsi" w:cstheme="majorHAnsi"/>
          <w:lang w:val="pl-PL"/>
        </w:rPr>
        <w:t xml:space="preserve"> Nie</w:t>
      </w:r>
    </w:p>
    <w:p w14:paraId="36C89076" w14:textId="77777777" w:rsidR="00A71220" w:rsidRPr="00424021" w:rsidRDefault="00A71220" w:rsidP="00A71220">
      <w:pPr>
        <w:pStyle w:val="Tekstpodstawowy"/>
        <w:rPr>
          <w:rFonts w:asciiTheme="majorHAnsi" w:hAnsiTheme="majorHAnsi" w:cstheme="majorHAnsi"/>
          <w:sz w:val="24"/>
          <w:szCs w:val="24"/>
          <w:lang w:val="pl-PL"/>
        </w:rPr>
      </w:pPr>
      <w:r w:rsidRPr="00424021">
        <w:rPr>
          <w:rFonts w:asciiTheme="majorHAnsi" w:hAnsiTheme="majorHAnsi" w:cstheme="majorHAnsi"/>
          <w:b/>
          <w:bCs/>
          <w:sz w:val="24"/>
          <w:szCs w:val="24"/>
          <w:lang w:val="pl-PL"/>
        </w:rPr>
        <w:t>2. Doświadczenie dydaktyczne</w:t>
      </w:r>
      <w:r w:rsidRPr="00424021">
        <w:rPr>
          <w:rFonts w:asciiTheme="majorHAnsi" w:hAnsiTheme="majorHAnsi" w:cstheme="majorHAnsi"/>
          <w:sz w:val="24"/>
          <w:szCs w:val="24"/>
          <w:lang w:val="pl-PL"/>
        </w:rPr>
        <w:t xml:space="preserve"> - Opisz swoje doświadczenie dydaktyczne, prowadzone zajęcia, opiekę nad studentami, działania wspierające studentów (max. 200 słów): </w:t>
      </w:r>
    </w:p>
    <w:p w14:paraId="475ADB1B" w14:textId="77777777" w:rsidR="00A71220" w:rsidRPr="00424021" w:rsidRDefault="00A71220" w:rsidP="00A71220">
      <w:pPr>
        <w:pStyle w:val="Tekstpodstawowy"/>
        <w:rPr>
          <w:rFonts w:asciiTheme="majorHAnsi" w:hAnsiTheme="majorHAnsi" w:cstheme="majorHAnsi"/>
          <w:sz w:val="24"/>
          <w:szCs w:val="24"/>
          <w:lang w:val="pl-PL"/>
        </w:rPr>
      </w:pPr>
    </w:p>
    <w:p w14:paraId="0394654B" w14:textId="77777777" w:rsidR="00A71220" w:rsidRPr="00424021" w:rsidRDefault="00A71220" w:rsidP="00A71220">
      <w:pPr>
        <w:pStyle w:val="Tekstpodstawowy"/>
        <w:rPr>
          <w:rFonts w:asciiTheme="majorHAnsi" w:hAnsiTheme="majorHAnsi" w:cstheme="majorHAnsi"/>
          <w:sz w:val="24"/>
          <w:szCs w:val="24"/>
          <w:lang w:val="pl-PL"/>
        </w:rPr>
      </w:pPr>
      <w:r w:rsidRPr="00424021">
        <w:rPr>
          <w:rFonts w:asciiTheme="majorHAnsi" w:hAnsiTheme="majorHAnsi" w:cstheme="majorHAnsi"/>
          <w:b/>
          <w:bCs/>
          <w:sz w:val="24"/>
          <w:szCs w:val="24"/>
          <w:lang w:val="pl-PL"/>
        </w:rPr>
        <w:t>3. Zaangażowanie w działania projakościowe</w:t>
      </w:r>
      <w:r w:rsidRPr="00424021">
        <w:rPr>
          <w:rFonts w:asciiTheme="majorHAnsi" w:hAnsiTheme="majorHAnsi" w:cstheme="majorHAnsi"/>
          <w:sz w:val="24"/>
          <w:szCs w:val="24"/>
          <w:lang w:val="pl-PL"/>
        </w:rPr>
        <w:t xml:space="preserve"> - Opisz udział w projektach doskonalących dydaktykę, mentoringu, </w:t>
      </w:r>
      <w:proofErr w:type="spellStart"/>
      <w:r w:rsidRPr="00424021">
        <w:rPr>
          <w:rFonts w:asciiTheme="majorHAnsi" w:hAnsiTheme="majorHAnsi" w:cstheme="majorHAnsi"/>
          <w:sz w:val="24"/>
          <w:szCs w:val="24"/>
          <w:lang w:val="pl-PL"/>
        </w:rPr>
        <w:t>tutorstwie</w:t>
      </w:r>
      <w:proofErr w:type="spellEnd"/>
      <w:r w:rsidRPr="00424021">
        <w:rPr>
          <w:rFonts w:asciiTheme="majorHAnsi" w:hAnsiTheme="majorHAnsi" w:cstheme="majorHAnsi"/>
          <w:sz w:val="24"/>
          <w:szCs w:val="24"/>
          <w:lang w:val="pl-PL"/>
        </w:rPr>
        <w:t xml:space="preserve"> lub działaniach </w:t>
      </w:r>
      <w:proofErr w:type="spellStart"/>
      <w:r w:rsidRPr="00424021">
        <w:rPr>
          <w:rFonts w:asciiTheme="majorHAnsi" w:hAnsiTheme="majorHAnsi" w:cstheme="majorHAnsi"/>
          <w:sz w:val="24"/>
          <w:szCs w:val="24"/>
          <w:lang w:val="pl-PL"/>
        </w:rPr>
        <w:t>antyrezygnacyjnych</w:t>
      </w:r>
      <w:proofErr w:type="spellEnd"/>
      <w:r w:rsidRPr="00424021">
        <w:rPr>
          <w:rFonts w:asciiTheme="majorHAnsi" w:hAnsiTheme="majorHAnsi" w:cstheme="majorHAnsi"/>
          <w:sz w:val="24"/>
          <w:szCs w:val="24"/>
          <w:lang w:val="pl-PL"/>
        </w:rPr>
        <w:t xml:space="preserve"> (max. 200 słów): </w:t>
      </w:r>
    </w:p>
    <w:p w14:paraId="6EFE907C" w14:textId="77777777" w:rsidR="00A71220" w:rsidRPr="00424021" w:rsidRDefault="00A71220" w:rsidP="00A71220">
      <w:pPr>
        <w:pStyle w:val="Tekstpodstawowy"/>
        <w:rPr>
          <w:rFonts w:asciiTheme="majorHAnsi" w:hAnsiTheme="majorHAnsi" w:cstheme="majorHAnsi"/>
          <w:sz w:val="24"/>
          <w:szCs w:val="24"/>
          <w:lang w:val="pl-PL"/>
        </w:rPr>
      </w:pPr>
    </w:p>
    <w:p w14:paraId="36F9E5A0" w14:textId="77777777" w:rsidR="00A71220" w:rsidRPr="00424021" w:rsidRDefault="00A71220" w:rsidP="00A71220">
      <w:pPr>
        <w:pStyle w:val="Tekstpodstawowy"/>
        <w:rPr>
          <w:rFonts w:asciiTheme="majorHAnsi" w:hAnsiTheme="majorHAnsi" w:cstheme="majorHAnsi"/>
          <w:sz w:val="24"/>
          <w:szCs w:val="24"/>
          <w:lang w:val="pl-PL"/>
        </w:rPr>
      </w:pPr>
      <w:r w:rsidRPr="00424021">
        <w:rPr>
          <w:rFonts w:asciiTheme="majorHAnsi" w:hAnsiTheme="majorHAnsi" w:cstheme="majorHAnsi"/>
          <w:b/>
          <w:bCs/>
          <w:sz w:val="24"/>
          <w:szCs w:val="24"/>
          <w:lang w:val="pl-PL"/>
        </w:rPr>
        <w:t>4. Motywacja do udziału w projekcie</w:t>
      </w:r>
      <w:r w:rsidRPr="00424021">
        <w:rPr>
          <w:rFonts w:asciiTheme="majorHAnsi" w:hAnsiTheme="majorHAnsi" w:cstheme="majorHAnsi"/>
          <w:sz w:val="24"/>
          <w:szCs w:val="24"/>
          <w:lang w:val="pl-PL"/>
        </w:rPr>
        <w:t xml:space="preserve"> - Uzasadnij swoje zgłoszenie, przedstaw pomysły na wykorzystanie nabytej wiedzy oraz planowane działania wdrożeniowe (max. 600 słów): </w:t>
      </w:r>
    </w:p>
    <w:p w14:paraId="2BEAF947" w14:textId="77777777" w:rsidR="00A71220" w:rsidRPr="00424021" w:rsidRDefault="00A71220" w:rsidP="00A71220">
      <w:pPr>
        <w:pStyle w:val="Tekstpodstawowy"/>
        <w:rPr>
          <w:rFonts w:asciiTheme="majorHAnsi" w:hAnsiTheme="majorHAnsi" w:cstheme="majorHAnsi"/>
          <w:sz w:val="24"/>
          <w:szCs w:val="24"/>
          <w:lang w:val="pl-PL"/>
        </w:rPr>
      </w:pPr>
    </w:p>
    <w:p w14:paraId="7069DD93" w14:textId="77777777" w:rsidR="00A71220" w:rsidRPr="00424021" w:rsidRDefault="00A71220" w:rsidP="00A71220">
      <w:pPr>
        <w:pStyle w:val="Tekstpodstawowy"/>
        <w:rPr>
          <w:rFonts w:asciiTheme="majorHAnsi" w:hAnsiTheme="majorHAnsi" w:cstheme="majorHAnsi"/>
          <w:sz w:val="24"/>
          <w:szCs w:val="24"/>
          <w:lang w:val="pl-PL"/>
        </w:rPr>
      </w:pPr>
      <w:r w:rsidRPr="00424021">
        <w:rPr>
          <w:rFonts w:asciiTheme="majorHAnsi" w:hAnsiTheme="majorHAnsi" w:cstheme="majorHAnsi"/>
          <w:b/>
          <w:bCs/>
          <w:sz w:val="24"/>
          <w:szCs w:val="24"/>
          <w:lang w:val="pl-PL"/>
        </w:rPr>
        <w:t>5. Doświadczenie w prowadzeniu szkoleń lub warsztatów</w:t>
      </w:r>
      <w:r w:rsidRPr="00424021">
        <w:rPr>
          <w:rFonts w:asciiTheme="majorHAnsi" w:hAnsiTheme="majorHAnsi" w:cstheme="majorHAnsi"/>
          <w:sz w:val="24"/>
          <w:szCs w:val="24"/>
          <w:lang w:val="pl-PL"/>
        </w:rPr>
        <w:t xml:space="preserve"> - Czy masz doświadczenie w prowadzeniu szkoleń/warsztatów? </w:t>
      </w:r>
      <w:r w:rsidRPr="00424021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424021">
        <w:rPr>
          <w:rFonts w:asciiTheme="majorHAnsi" w:hAnsiTheme="majorHAnsi" w:cstheme="majorHAnsi"/>
          <w:sz w:val="24"/>
          <w:szCs w:val="24"/>
          <w:lang w:val="pl-PL"/>
        </w:rPr>
        <w:t xml:space="preserve"> Tak – opisz rodzaj i zakres działań: _____________________ </w:t>
      </w:r>
      <w:r w:rsidRPr="00424021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424021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286646DE" w14:textId="77777777" w:rsidR="00A71220" w:rsidRPr="00424021" w:rsidRDefault="00A71220" w:rsidP="00A71220">
      <w:pPr>
        <w:pStyle w:val="Tekstpodstawowy"/>
        <w:rPr>
          <w:rFonts w:asciiTheme="majorHAnsi" w:hAnsiTheme="majorHAnsi" w:cstheme="majorHAnsi"/>
          <w:sz w:val="24"/>
          <w:szCs w:val="24"/>
          <w:lang w:val="pl-PL"/>
        </w:rPr>
      </w:pPr>
      <w:r w:rsidRPr="00424021">
        <w:rPr>
          <w:rFonts w:asciiTheme="majorHAnsi" w:hAnsiTheme="majorHAnsi" w:cstheme="majorHAnsi"/>
          <w:b/>
          <w:bCs/>
          <w:sz w:val="24"/>
          <w:szCs w:val="24"/>
          <w:lang w:val="pl-PL"/>
        </w:rPr>
        <w:t>6. Potencjał i motywacja osób bez doświadczenia praktycznego</w:t>
      </w:r>
      <w:r w:rsidRPr="00424021">
        <w:rPr>
          <w:rFonts w:asciiTheme="majorHAnsi" w:hAnsiTheme="majorHAnsi" w:cstheme="majorHAnsi"/>
          <w:sz w:val="24"/>
          <w:szCs w:val="24"/>
          <w:lang w:val="pl-PL"/>
        </w:rPr>
        <w:t xml:space="preserve"> - Jeżeli nie masz doświadczenia w prowadzeniu zajęć, opisz swoją motywację, kreatywne pomysły i gotowość do podjęcia działań w projekcie (max. 1000 słów): </w:t>
      </w:r>
    </w:p>
    <w:bookmarkEnd w:id="1"/>
    <w:p w14:paraId="76B96CDD" w14:textId="77777777" w:rsidR="00A71220" w:rsidRPr="00424021" w:rsidRDefault="00A71220" w:rsidP="00A71220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424021">
        <w:rPr>
          <w:rFonts w:asciiTheme="majorHAnsi" w:hAnsiTheme="majorHAnsi" w:cstheme="majorHAnsi"/>
          <w:b/>
          <w:sz w:val="24"/>
          <w:szCs w:val="24"/>
          <w:lang w:val="pl-PL"/>
        </w:rPr>
        <w:t>Oświadczenia</w:t>
      </w:r>
    </w:p>
    <w:p w14:paraId="42925FA8" w14:textId="77777777" w:rsidR="00A71220" w:rsidRPr="00424021" w:rsidRDefault="00A71220" w:rsidP="00A71220">
      <w:pPr>
        <w:pStyle w:val="Compact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424021">
        <w:rPr>
          <w:rFonts w:asciiTheme="majorHAnsi" w:hAnsiTheme="majorHAnsi" w:cstheme="majorHAnsi"/>
          <w:lang w:val="pl-PL"/>
        </w:rPr>
        <w:t>Oświadczam, że wszystkie podane informacje są prawdziwe.</w:t>
      </w:r>
    </w:p>
    <w:p w14:paraId="046C962A" w14:textId="77777777" w:rsidR="00A71220" w:rsidRPr="00424021" w:rsidRDefault="00A71220" w:rsidP="00A71220">
      <w:pPr>
        <w:pStyle w:val="Compact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424021">
        <w:rPr>
          <w:rFonts w:asciiTheme="majorHAnsi" w:hAnsiTheme="majorHAnsi" w:cstheme="majorHAnsi"/>
          <w:lang w:val="pl-PL"/>
        </w:rPr>
        <w:lastRenderedPageBreak/>
        <w:t>Wyrażam zgodę na przetwarzanie moich danych osobowych w celu rekrutacji do projektu zgodnie z obowiązującymi przepisami.</w:t>
      </w:r>
    </w:p>
    <w:p w14:paraId="54C96C79" w14:textId="4E371BF0" w:rsidR="00A71220" w:rsidRPr="00424021" w:rsidRDefault="00A71220" w:rsidP="00A71220">
      <w:pPr>
        <w:pStyle w:val="Compact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424021">
        <w:rPr>
          <w:rFonts w:asciiTheme="majorHAnsi" w:hAnsiTheme="majorHAnsi" w:cstheme="majorHAnsi"/>
          <w:lang w:val="pl-PL"/>
        </w:rPr>
        <w:t>Oświadczam, że jestem świadoma/y konieczności przekazania przeze mnie</w:t>
      </w:r>
      <w:r w:rsidR="001135DB" w:rsidRPr="00424021">
        <w:rPr>
          <w:rFonts w:asciiTheme="majorHAnsi" w:hAnsiTheme="majorHAnsi" w:cstheme="majorHAnsi"/>
          <w:lang w:val="pl-PL"/>
        </w:rPr>
        <w:t xml:space="preserve"> </w:t>
      </w:r>
      <w:r w:rsidRPr="00424021">
        <w:rPr>
          <w:rFonts w:asciiTheme="majorHAnsi" w:hAnsiTheme="majorHAnsi" w:cstheme="majorHAnsi"/>
          <w:lang w:val="pl-PL"/>
        </w:rPr>
        <w:t>informacji dotyczących mojej sytuacji po zakończeniu udziału w projekcie dotyczącej np. statusu na rynku pracy (do 4 tygodni od zakończenia udziału), zgodnie z zakresem danych określonych w „</w:t>
      </w:r>
      <w:r w:rsidRPr="00424021">
        <w:rPr>
          <w:rFonts w:asciiTheme="majorHAnsi" w:hAnsiTheme="majorHAnsi" w:cstheme="majorHAnsi"/>
          <w:i/>
          <w:iCs/>
          <w:lang w:val="pl-PL"/>
        </w:rPr>
        <w:t>Wytycznych dotyczących monitorowania postępu rzeczowego realizacji programów na lata 2021-2027</w:t>
      </w:r>
      <w:r w:rsidRPr="00424021">
        <w:rPr>
          <w:rFonts w:asciiTheme="majorHAnsi" w:hAnsiTheme="majorHAnsi" w:cstheme="majorHAnsi"/>
          <w:lang w:val="pl-PL"/>
        </w:rPr>
        <w:t>” (tzw. wspólne wskaźniki rezultatu bezpośredniego).</w:t>
      </w:r>
    </w:p>
    <w:p w14:paraId="4E534608" w14:textId="79534F15" w:rsidR="00A71220" w:rsidRPr="00424021" w:rsidRDefault="00A71220" w:rsidP="00A71220">
      <w:pPr>
        <w:pStyle w:val="Compact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424021">
        <w:rPr>
          <w:rFonts w:asciiTheme="majorHAnsi" w:hAnsiTheme="majorHAnsi" w:cstheme="majorHAnsi"/>
          <w:lang w:val="pl-PL"/>
        </w:rPr>
        <w:t>Oświadczam, że zapoznałam/em się z klauzulami informacyjnymi dotyczącymi przetwarzania moich danych osobowych przez Ministra właściwego ds. szkolnictwa wyższego I nauki, Ministra właściwego ds. rozwoju regionalnego, Narodowego Centrum Badań i Rozwoju</w:t>
      </w:r>
      <w:r w:rsidR="00C526E9" w:rsidRPr="00424021">
        <w:rPr>
          <w:rFonts w:asciiTheme="majorHAnsi" w:hAnsiTheme="majorHAnsi" w:cstheme="majorHAnsi"/>
          <w:lang w:val="pl-PL"/>
        </w:rPr>
        <w:t xml:space="preserve"> (załącznik 1 do </w:t>
      </w:r>
      <w:r w:rsidR="001135DB" w:rsidRPr="00424021">
        <w:rPr>
          <w:rFonts w:asciiTheme="majorHAnsi" w:hAnsiTheme="majorHAnsi" w:cstheme="majorHAnsi"/>
          <w:lang w:val="pl-PL"/>
        </w:rPr>
        <w:t>F</w:t>
      </w:r>
      <w:r w:rsidR="00C526E9" w:rsidRPr="00424021">
        <w:rPr>
          <w:rFonts w:asciiTheme="majorHAnsi" w:hAnsiTheme="majorHAnsi" w:cstheme="majorHAnsi"/>
          <w:lang w:val="pl-PL"/>
        </w:rPr>
        <w:t>ormularza)</w:t>
      </w:r>
      <w:r w:rsidRPr="00424021">
        <w:rPr>
          <w:rFonts w:asciiTheme="majorHAnsi" w:hAnsiTheme="majorHAnsi" w:cstheme="majorHAnsi"/>
          <w:lang w:val="pl-PL"/>
        </w:rPr>
        <w:t>.</w:t>
      </w:r>
    </w:p>
    <w:p w14:paraId="6BB28635" w14:textId="77777777" w:rsidR="00A71220" w:rsidRPr="00424021" w:rsidRDefault="00A71220" w:rsidP="001135DB">
      <w:pPr>
        <w:pStyle w:val="Compact"/>
        <w:ind w:left="720"/>
        <w:rPr>
          <w:rFonts w:asciiTheme="majorHAnsi" w:hAnsiTheme="majorHAnsi" w:cstheme="majorHAnsi"/>
          <w:lang w:val="pl-PL"/>
        </w:rPr>
      </w:pPr>
    </w:p>
    <w:p w14:paraId="3AD38F46" w14:textId="390E29FF" w:rsidR="00A71220" w:rsidRPr="00424021" w:rsidRDefault="00A71220" w:rsidP="00A71220">
      <w:pPr>
        <w:pStyle w:val="Compact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424021">
        <w:rPr>
          <w:rFonts w:asciiTheme="majorHAnsi" w:hAnsiTheme="majorHAnsi" w:cstheme="majorHAnsi"/>
          <w:b/>
          <w:bCs/>
          <w:lang w:val="pl-PL"/>
        </w:rPr>
        <w:t>Podpis kandydata:</w:t>
      </w:r>
      <w:r w:rsidRPr="00424021">
        <w:rPr>
          <w:rFonts w:asciiTheme="majorHAnsi" w:hAnsiTheme="majorHAnsi" w:cstheme="majorHAnsi"/>
          <w:lang w:val="pl-PL"/>
        </w:rPr>
        <w:t xml:space="preserve"> _______________</w:t>
      </w:r>
      <w:r w:rsidR="00C526E9" w:rsidRPr="00424021">
        <w:rPr>
          <w:rFonts w:asciiTheme="majorHAnsi" w:hAnsiTheme="majorHAnsi" w:cstheme="majorHAnsi"/>
          <w:b/>
          <w:lang w:val="pl-PL"/>
        </w:rPr>
        <w:t>D</w:t>
      </w:r>
      <w:r w:rsidRPr="00424021">
        <w:rPr>
          <w:rFonts w:asciiTheme="majorHAnsi" w:hAnsiTheme="majorHAnsi" w:cstheme="majorHAnsi"/>
          <w:b/>
          <w:bCs/>
          <w:lang w:val="pl-PL"/>
        </w:rPr>
        <w:t>ata:</w:t>
      </w:r>
      <w:r w:rsidRPr="00424021">
        <w:rPr>
          <w:rFonts w:asciiTheme="majorHAnsi" w:hAnsiTheme="majorHAnsi" w:cstheme="majorHAnsi"/>
          <w:lang w:val="pl-PL"/>
        </w:rPr>
        <w:t xml:space="preserve"> ______________________</w:t>
      </w:r>
    </w:p>
    <w:p w14:paraId="528C42D4" w14:textId="77777777" w:rsidR="00830A54" w:rsidRPr="00424021" w:rsidRDefault="00830A54" w:rsidP="00A71220">
      <w:pPr>
        <w:spacing w:before="120" w:after="120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</w:pPr>
    </w:p>
    <w:p w14:paraId="612C392F" w14:textId="3C5CE364" w:rsidR="00A71220" w:rsidRPr="00424021" w:rsidRDefault="00A71220" w:rsidP="00A71220">
      <w:pPr>
        <w:spacing w:before="120" w:after="120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Klauzula informacyjna dotycząca przetwarzania danych osobowych przez Uniwersytet Jana Długosza w Częstochowie</w:t>
      </w:r>
    </w:p>
    <w:p w14:paraId="789AA839" w14:textId="77777777" w:rsidR="00A71220" w:rsidRPr="00424021" w:rsidRDefault="00A71220" w:rsidP="00A71220">
      <w:pPr>
        <w:spacing w:before="120" w:after="120"/>
        <w:jc w:val="both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Zgodnie z art. 13 ust. 1 i ust. 2 ogólnego rozporządzenia o ochronie danych osobowych z dnia 27 kwietnia 2016 r. Uniwersytet Jana Długosza w Częstochowie informuje, że:</w:t>
      </w:r>
    </w:p>
    <w:p w14:paraId="60347EFA" w14:textId="77777777" w:rsidR="00A71220" w:rsidRPr="00424021" w:rsidRDefault="00A71220" w:rsidP="00FE35CD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Administratorem Pani/Pana danych osobowych jest Uniwersytet Jana Długosza w Częstochowie, ul. Waszyngtona 4/8, 42-200 Częstochowa;</w:t>
      </w:r>
    </w:p>
    <w:p w14:paraId="58F828CA" w14:textId="77777777" w:rsidR="00A71220" w:rsidRPr="00424021" w:rsidRDefault="00A71220" w:rsidP="00FE35CD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Dane kontaktowe inspektora ochrony danych w Uniwersytecie Jana Długosza w Częstochowie: e-mail: </w:t>
      </w:r>
      <w:hyperlink r:id="rId8" w:history="1">
        <w:r w:rsidRPr="00424021">
          <w:rPr>
            <w:rFonts w:asciiTheme="majorHAnsi" w:eastAsia="Times New Roman" w:hAnsiTheme="majorHAnsi" w:cstheme="majorHAnsi"/>
            <w:sz w:val="24"/>
            <w:szCs w:val="24"/>
            <w:u w:val="single"/>
            <w:lang w:val="pl-PL" w:eastAsia="pl-PL"/>
          </w:rPr>
          <w:t>iod@ujd.edu.pl</w:t>
        </w:r>
      </w:hyperlink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, tel. 34 37-84-133;</w:t>
      </w:r>
    </w:p>
    <w:p w14:paraId="4341C3C5" w14:textId="77777777" w:rsidR="00A71220" w:rsidRPr="00424021" w:rsidRDefault="00A71220" w:rsidP="00FE35CD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Pani/Pana dane osobowe przetwarzane będą w celu naboru, a następnie w przypadku otrzymania dofinansowania realizacji projektu “Wsparcie uczelni w ograniczaniu przedwczesnego kończenia nauki przy wykorzystaniu danych z system ELA” prowadzonego w ramach programu Fundusze Europejskie dla Rozwoju Społecznego 2021-2027 („FERS”) w szczególności w celu przeprowadzenia rekrutacji do projektu oraz wywiązania się z postanowień umowy o dofinansowanie projektu, która w przypadku otrzymania dofinansowania zostanie zawarta pomiędzy Beneficjentem – Ministrem właściwym do spraw szkolnictwa wyższego i nauki, a Uniwersytetem Jana Długosza w Częstochowie, w tym: objęcia wsparciem, komunikowania się, potwierdzenia kwalifikowalności uczestnictwa, ewaluacji, rozliczenia finansowego, monitorowania, sprawozdawczości oraz ewentualnego ustalenia, dochodzenia lub obrony roszczeń. Przetwarzanie odbywa się na podstawie:</w:t>
      </w:r>
    </w:p>
    <w:p w14:paraId="4D00361B" w14:textId="77777777" w:rsidR="00A71220" w:rsidRPr="00424021" w:rsidRDefault="00A71220" w:rsidP="00FE35CD">
      <w:pPr>
        <w:numPr>
          <w:ilvl w:val="1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przepisu prawa (art. 6 ust. 1 lit. c, art. 9 ust. 2 lit. g oraz art. 10 RODO): ustawa z dnia 28 kwietnia 2022 r. o zasadach realizacji zadań 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lastRenderedPageBreak/>
        <w:t>finansowanych ze środków europejskich w perspektywie finansowej 2021-2027, w szczególności art. 87-93 oraz w celu wykonania zadania realizowanego w interesie publicznym (art. 6 ust. 1 lit. e RODO);</w:t>
      </w:r>
    </w:p>
    <w:p w14:paraId="1C2885F9" w14:textId="77777777" w:rsidR="00A71220" w:rsidRPr="00424021" w:rsidRDefault="00A71220" w:rsidP="00FE35CD">
      <w:pPr>
        <w:numPr>
          <w:ilvl w:val="1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Pani/ Pana zgody na uczestnictwo w projekcie (art. 6 ust. 1 lit. a RODO) oraz umowy, której Pani/ Pan jest stroną (art. 6 ust. 1 pkt b RODO);</w:t>
      </w:r>
    </w:p>
    <w:p w14:paraId="59A864F7" w14:textId="77777777" w:rsidR="00A71220" w:rsidRPr="00424021" w:rsidRDefault="00A71220" w:rsidP="00FE35CD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Odbiorcą Pani/Pana danych osobowych będą: uprawnione podmioty, którym zlecono wykonywanie zadań w ramach FERS. Pani/Pana dane osobowe będą udostępnione: Ministrowi właściwemu ds. szkolnictwa wyższego I nauki, Ministrowi właściwemu ds. rozwoju regionalnego, Narodowemu Centrum Badań i Rozwoju. Pani/ Pana dane osobowe mogą zostać udostępnione innym odbiorcom w celach kontrolnych i audytowych oraz pomocy prawnej i obrony roszczeń oraz tym podmiotom, z którymi administrator danych osobowych zawarł umowę powierzenia przetwarzania danych;</w:t>
      </w:r>
    </w:p>
    <w:p w14:paraId="2C364AD2" w14:textId="77777777" w:rsidR="00A71220" w:rsidRPr="00424021" w:rsidRDefault="00A71220" w:rsidP="00FE35CD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Pani/Pana dane osobowe nie będą przekazywane do państwa trzeciego/organizacji międzynarodowej;</w:t>
      </w:r>
    </w:p>
    <w:p w14:paraId="39E13421" w14:textId="77777777" w:rsidR="00A71220" w:rsidRPr="00424021" w:rsidRDefault="00A71220" w:rsidP="00FE35CD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Pani/Pana dane osobowe będą przechowywane przez okres niezbędny do realizacji celu określonego w punkcie 3, a następnie zgodnie z przepisami archiwizacyjnymi (instrukcją kancelaryjną UJD i Jednolitym Rzeczowym Wykazem Akt); </w:t>
      </w:r>
    </w:p>
    <w:p w14:paraId="0F99A7AA" w14:textId="77777777" w:rsidR="00A71220" w:rsidRPr="00424021" w:rsidRDefault="00A71220" w:rsidP="00FE35CD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Posiada Pani/Pan prawo dostępu do treści swoich danych oraz prawo ich sprostowania, prawo do ograniczenia przetwarzania, prawo do usunięcia danych – za wyjątkiem okoliczności, o których mowa w art. 17 ust. 3 RODO, prawo do przenoszenia danych – jeśli przetwarzanie odbywa się na podstawie zgody lub umowy, prawo do sprzeciwu – jeśli przetwarzanie odbywa się w interesie publicznym, prawo do cofnięcia zgody </w:t>
      </w:r>
      <w:r w:rsidRPr="00424021">
        <w:rPr>
          <w:rFonts w:asciiTheme="majorHAnsi" w:hAnsiTheme="majorHAnsi" w:cstheme="majorHAnsi"/>
          <w:sz w:val="24"/>
          <w:szCs w:val="24"/>
          <w:lang w:val="pl-PL"/>
        </w:rPr>
        <w:t>w dowolnym momencie bez wpływu na zgodność z prawem przetwarzania, którego dokonano na podstawie zgody przed jej cofnięciem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;</w:t>
      </w:r>
    </w:p>
    <w:p w14:paraId="14C1D7C9" w14:textId="77777777" w:rsidR="00A71220" w:rsidRPr="00424021" w:rsidRDefault="00A71220" w:rsidP="00FE35CD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14:paraId="6B80083E" w14:textId="77777777" w:rsidR="00A71220" w:rsidRPr="00424021" w:rsidRDefault="00A71220" w:rsidP="00FE35CD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Podanie przez Panią/Pana danych osobowych jest dobrowolne, ale, stanowiąc wymóg ustawowy, konieczne do realizacji celu określonego w punkcie 3. Jest Pani/Pan zobowiązana do ich podania, a konsekwencją niepodania danych osobowych będzie brak możliwości podjęcia stosownych działań;</w:t>
      </w:r>
    </w:p>
    <w:p w14:paraId="047C321A" w14:textId="45ACB7DB" w:rsidR="00A71220" w:rsidRPr="0000235D" w:rsidRDefault="00A71220" w:rsidP="00D52CD6">
      <w:pPr>
        <w:numPr>
          <w:ilvl w:val="0"/>
          <w:numId w:val="16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  <w:lang w:val="pl-PL"/>
        </w:rPr>
      </w:pPr>
      <w:r w:rsidRPr="0000235D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Pani/Pana dane nie będą przetwarzane w sposób zautomatyzowany, w tym w formie profilowania.</w:t>
      </w:r>
    </w:p>
    <w:sectPr w:rsidR="00A71220" w:rsidRPr="000023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70D3" w14:textId="77777777" w:rsidR="00414E8D" w:rsidRDefault="00414E8D" w:rsidP="00424021">
      <w:pPr>
        <w:spacing w:after="0" w:line="240" w:lineRule="auto"/>
      </w:pPr>
      <w:r>
        <w:separator/>
      </w:r>
    </w:p>
  </w:endnote>
  <w:endnote w:type="continuationSeparator" w:id="0">
    <w:p w14:paraId="184AD8EF" w14:textId="77777777" w:rsidR="00414E8D" w:rsidRDefault="00414E8D" w:rsidP="0042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DD7D" w14:textId="77777777" w:rsidR="00414E8D" w:rsidRDefault="00414E8D" w:rsidP="00424021">
      <w:pPr>
        <w:spacing w:after="0" w:line="240" w:lineRule="auto"/>
      </w:pPr>
      <w:r>
        <w:separator/>
      </w:r>
    </w:p>
  </w:footnote>
  <w:footnote w:type="continuationSeparator" w:id="0">
    <w:p w14:paraId="4D315037" w14:textId="77777777" w:rsidR="00414E8D" w:rsidRDefault="00414E8D" w:rsidP="00424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99411"/>
    <w:multiLevelType w:val="multilevel"/>
    <w:tmpl w:val="A5008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9C451A0"/>
    <w:multiLevelType w:val="multilevel"/>
    <w:tmpl w:val="4294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80DB0"/>
    <w:multiLevelType w:val="multilevel"/>
    <w:tmpl w:val="9E2EE89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E4275A"/>
    <w:multiLevelType w:val="multilevel"/>
    <w:tmpl w:val="D4A8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BC0576"/>
    <w:multiLevelType w:val="multilevel"/>
    <w:tmpl w:val="4294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647DE"/>
    <w:multiLevelType w:val="multilevel"/>
    <w:tmpl w:val="9CE23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8A5D71"/>
    <w:multiLevelType w:val="multilevel"/>
    <w:tmpl w:val="D4A8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1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35D"/>
    <w:rsid w:val="00034616"/>
    <w:rsid w:val="0006063C"/>
    <w:rsid w:val="001135DB"/>
    <w:rsid w:val="0015074B"/>
    <w:rsid w:val="001C7025"/>
    <w:rsid w:val="00294B5A"/>
    <w:rsid w:val="0029639D"/>
    <w:rsid w:val="002F0C83"/>
    <w:rsid w:val="00326F90"/>
    <w:rsid w:val="00381C00"/>
    <w:rsid w:val="003E32D8"/>
    <w:rsid w:val="00414E8D"/>
    <w:rsid w:val="00424021"/>
    <w:rsid w:val="004874F3"/>
    <w:rsid w:val="005B1F83"/>
    <w:rsid w:val="00611899"/>
    <w:rsid w:val="00622541"/>
    <w:rsid w:val="006B34C9"/>
    <w:rsid w:val="006F00BA"/>
    <w:rsid w:val="00785A4D"/>
    <w:rsid w:val="007C5AF4"/>
    <w:rsid w:val="007E0A46"/>
    <w:rsid w:val="0080512C"/>
    <w:rsid w:val="00830A54"/>
    <w:rsid w:val="0086739B"/>
    <w:rsid w:val="00896E14"/>
    <w:rsid w:val="009A592F"/>
    <w:rsid w:val="00A01F1A"/>
    <w:rsid w:val="00A65111"/>
    <w:rsid w:val="00A71220"/>
    <w:rsid w:val="00A767ED"/>
    <w:rsid w:val="00AA1D8D"/>
    <w:rsid w:val="00B40637"/>
    <w:rsid w:val="00B47730"/>
    <w:rsid w:val="00B70B48"/>
    <w:rsid w:val="00C01A78"/>
    <w:rsid w:val="00C31248"/>
    <w:rsid w:val="00C526E9"/>
    <w:rsid w:val="00C7478E"/>
    <w:rsid w:val="00CB0664"/>
    <w:rsid w:val="00CB2841"/>
    <w:rsid w:val="00D04F95"/>
    <w:rsid w:val="00D51A8C"/>
    <w:rsid w:val="00E31684"/>
    <w:rsid w:val="00E53262"/>
    <w:rsid w:val="00EB7932"/>
    <w:rsid w:val="00F031BB"/>
    <w:rsid w:val="00F16931"/>
    <w:rsid w:val="00F23779"/>
    <w:rsid w:val="00FB20AA"/>
    <w:rsid w:val="00FC4A53"/>
    <w:rsid w:val="00FC693F"/>
    <w:rsid w:val="00FE34ED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559AC"/>
  <w14:defaultImageDpi w14:val="300"/>
  <w15:docId w15:val="{D7C2E7C1-F7F5-42FC-BF40-3249C9B2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487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7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7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4F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96E1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7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025"/>
    <w:rPr>
      <w:rFonts w:ascii="Segoe UI" w:hAnsi="Segoe UI" w:cs="Segoe UI"/>
      <w:sz w:val="18"/>
      <w:szCs w:val="18"/>
    </w:rPr>
  </w:style>
  <w:style w:type="paragraph" w:customStyle="1" w:styleId="Compact">
    <w:name w:val="Compact"/>
    <w:basedOn w:val="Tekstpodstawowy"/>
    <w:qFormat/>
    <w:rsid w:val="00381C00"/>
    <w:pPr>
      <w:spacing w:before="36" w:after="36" w:line="240" w:lineRule="auto"/>
    </w:pPr>
    <w:rPr>
      <w:rFonts w:eastAsiaTheme="minorHAnsi"/>
      <w:sz w:val="24"/>
      <w:szCs w:val="24"/>
    </w:rPr>
  </w:style>
  <w:style w:type="paragraph" w:customStyle="1" w:styleId="FirstParagraph">
    <w:name w:val="First Paragraph"/>
    <w:basedOn w:val="Tekstpodstawowy"/>
    <w:next w:val="Tekstpodstawowy"/>
    <w:qFormat/>
    <w:rsid w:val="00381C00"/>
    <w:pPr>
      <w:spacing w:before="180" w:after="180" w:line="240" w:lineRule="auto"/>
    </w:pPr>
    <w:rPr>
      <w:rFonts w:eastAsiaTheme="minorHAnsi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24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24021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4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40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40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d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1922DA-80AC-4090-8072-D05029CB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5519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Sroka</cp:lastModifiedBy>
  <cp:revision>3</cp:revision>
  <cp:lastPrinted>2025-12-02T13:41:00Z</cp:lastPrinted>
  <dcterms:created xsi:type="dcterms:W3CDTF">2025-12-02T14:04:00Z</dcterms:created>
  <dcterms:modified xsi:type="dcterms:W3CDTF">2025-12-02T14:07:00Z</dcterms:modified>
  <cp:category/>
</cp:coreProperties>
</file>