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BF3AE" w14:textId="39F00AEA" w:rsidR="009A592F" w:rsidRPr="00424021" w:rsidRDefault="009A592F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532B1935" w14:textId="24E16480" w:rsidR="00381C00" w:rsidRPr="00424021" w:rsidRDefault="00D51A8C" w:rsidP="00381C00">
      <w:pPr>
        <w:pStyle w:val="FirstParagraph"/>
        <w:jc w:val="center"/>
        <w:rPr>
          <w:rFonts w:asciiTheme="majorHAnsi" w:hAnsiTheme="majorHAnsi" w:cstheme="majorHAnsi"/>
          <w:lang w:val="pl-PL"/>
        </w:rPr>
      </w:pPr>
      <w:r w:rsidRPr="00424021">
        <w:rPr>
          <w:rFonts w:asciiTheme="majorHAnsi" w:hAnsiTheme="majorHAnsi" w:cstheme="majorHAnsi"/>
          <w:b/>
          <w:bCs/>
          <w:lang w:val="pl-PL"/>
        </w:rPr>
        <w:t xml:space="preserve">ZAŁĄCZNIK </w:t>
      </w:r>
      <w:r w:rsidR="00FC4A53" w:rsidRPr="00424021">
        <w:rPr>
          <w:rFonts w:asciiTheme="majorHAnsi" w:hAnsiTheme="majorHAnsi" w:cstheme="majorHAnsi"/>
          <w:b/>
          <w:bCs/>
          <w:lang w:val="pl-PL"/>
        </w:rPr>
        <w:t>1 do Regulaminu</w:t>
      </w:r>
      <w:r w:rsidRPr="00424021">
        <w:rPr>
          <w:rFonts w:asciiTheme="majorHAnsi" w:hAnsiTheme="majorHAnsi" w:cstheme="majorHAnsi"/>
          <w:b/>
          <w:bCs/>
          <w:lang w:val="pl-PL"/>
        </w:rPr>
        <w:br/>
      </w:r>
      <w:r w:rsidR="00381C00" w:rsidRPr="00424021">
        <w:rPr>
          <w:rFonts w:asciiTheme="majorHAnsi" w:hAnsiTheme="majorHAnsi" w:cstheme="majorHAnsi"/>
          <w:b/>
          <w:bCs/>
          <w:lang w:val="pl-PL"/>
        </w:rPr>
        <w:t>Formularz zgłoszeniowy do udziału w projekcie - ADMINISTRACJA</w:t>
      </w:r>
    </w:p>
    <w:p w14:paraId="3772DA2D" w14:textId="77777777" w:rsidR="00381C00" w:rsidRPr="00424021" w:rsidRDefault="00381C00" w:rsidP="00381C00">
      <w:pPr>
        <w:pStyle w:val="Tekstpodstawowy"/>
        <w:rPr>
          <w:rFonts w:asciiTheme="majorHAnsi" w:hAnsiTheme="majorHAnsi" w:cstheme="majorHAnsi"/>
          <w:sz w:val="24"/>
          <w:szCs w:val="24"/>
          <w:lang w:val="pl-PL"/>
        </w:rPr>
      </w:pPr>
      <w:r w:rsidRPr="00424021">
        <w:rPr>
          <w:rFonts w:asciiTheme="majorHAnsi" w:hAnsiTheme="majorHAnsi" w:cstheme="majorHAnsi"/>
          <w:b/>
          <w:bCs/>
          <w:sz w:val="24"/>
          <w:szCs w:val="24"/>
          <w:lang w:val="pl-PL"/>
        </w:rPr>
        <w:t>Instrukcja:</w:t>
      </w:r>
      <w:r w:rsidRPr="00424021">
        <w:rPr>
          <w:rFonts w:asciiTheme="majorHAnsi" w:hAnsiTheme="majorHAnsi" w:cstheme="majorHAnsi"/>
          <w:sz w:val="24"/>
          <w:szCs w:val="24"/>
          <w:lang w:val="pl-PL"/>
        </w:rPr>
        <w:t xml:space="preserve"> Prosimy o wypełnienie wszystkich pól. Informacje posłużą do oceny kandydatów zgodnie z kryteriami wyboru.</w:t>
      </w:r>
    </w:p>
    <w:p w14:paraId="4C28B49B" w14:textId="77777777" w:rsidR="00381C00" w:rsidRPr="00424021" w:rsidRDefault="00381C00" w:rsidP="00381C00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  <w:t>I. DANE OSOBOWE</w:t>
      </w:r>
    </w:p>
    <w:p w14:paraId="50A58A5B" w14:textId="77777777" w:rsidR="00381C00" w:rsidRPr="00424021" w:rsidRDefault="00381C00" w:rsidP="00381C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Imię i nazwisko: ...............................................................................................</w:t>
      </w:r>
    </w:p>
    <w:p w14:paraId="79B99C0C" w14:textId="77777777" w:rsidR="00381C00" w:rsidRPr="00424021" w:rsidRDefault="00381C00" w:rsidP="00381C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Stanowisko służbowe: .......................................................................................</w:t>
      </w:r>
    </w:p>
    <w:p w14:paraId="60A47424" w14:textId="77777777" w:rsidR="00381C00" w:rsidRPr="00424021" w:rsidRDefault="00381C00" w:rsidP="00381C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Jednostka organizacyjna (wydział/centrum/instytut/biuro): ....................................................</w:t>
      </w:r>
    </w:p>
    <w:p w14:paraId="2008659E" w14:textId="77777777" w:rsidR="00381C00" w:rsidRPr="00424021" w:rsidRDefault="00381C00" w:rsidP="00381C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Adres e-mail służbowy: ....................................................................................</w:t>
      </w:r>
    </w:p>
    <w:p w14:paraId="7D2F1E62" w14:textId="77777777" w:rsidR="00381C00" w:rsidRPr="00424021" w:rsidRDefault="00381C00" w:rsidP="00381C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Telefon służbowy: ..............................................................................................</w:t>
      </w:r>
    </w:p>
    <w:p w14:paraId="13AD9A74" w14:textId="77777777" w:rsidR="00381C00" w:rsidRPr="00424021" w:rsidRDefault="00381C00" w:rsidP="00381C00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  <w:t>II. INFORMACJE DOTYCZĄCE ZAKRESU OBOWIĄZKÓW</w:t>
      </w:r>
    </w:p>
    <w:p w14:paraId="060B0992" w14:textId="77777777" w:rsidR="00381C00" w:rsidRPr="00424021" w:rsidRDefault="00381C00" w:rsidP="00381C0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  <w:t>1. Związek zakresu obowiązków z obszarem objętym analizą ELA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br/>
      </w:r>
      <w:r w:rsidRPr="00424021">
        <w:rPr>
          <w:rFonts w:asciiTheme="majorHAnsi" w:eastAsia="Times New Roman" w:hAnsiTheme="majorHAnsi" w:cstheme="majorHAnsi"/>
          <w:i/>
          <w:iCs/>
          <w:sz w:val="24"/>
          <w:szCs w:val="24"/>
          <w:lang w:val="pl-PL" w:eastAsia="pl-PL"/>
        </w:rPr>
        <w:t>(proszę zaznaczyć oraz krótko opisać)</w:t>
      </w:r>
    </w:p>
    <w:p w14:paraId="707AC6B5" w14:textId="77777777" w:rsidR="00381C00" w:rsidRPr="00424021" w:rsidRDefault="00381C00" w:rsidP="00381C0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="Segoe UI Symbol" w:eastAsia="Times New Roman" w:hAnsi="Segoe UI Symbol" w:cs="Segoe UI Symbol"/>
          <w:sz w:val="24"/>
          <w:szCs w:val="24"/>
          <w:lang w:val="pl-PL" w:eastAsia="pl-PL"/>
        </w:rPr>
        <w:t>☐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obsługa toku studiów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br/>
      </w:r>
      <w:r w:rsidRPr="00424021">
        <w:rPr>
          <w:rFonts w:ascii="Segoe UI Symbol" w:eastAsia="Times New Roman" w:hAnsi="Segoe UI Symbol" w:cs="Segoe UI Symbol"/>
          <w:sz w:val="24"/>
          <w:szCs w:val="24"/>
          <w:lang w:val="pl-PL" w:eastAsia="pl-PL"/>
        </w:rPr>
        <w:t>☐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obsługa procesów dydaktycznych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br/>
      </w:r>
      <w:r w:rsidRPr="00424021">
        <w:rPr>
          <w:rFonts w:ascii="Segoe UI Symbol" w:eastAsia="Times New Roman" w:hAnsi="Segoe UI Symbol" w:cs="Segoe UI Symbol"/>
          <w:sz w:val="24"/>
          <w:szCs w:val="24"/>
          <w:lang w:val="pl-PL" w:eastAsia="pl-PL"/>
        </w:rPr>
        <w:t>☐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analiza danych/raportowanie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br/>
      </w:r>
      <w:r w:rsidRPr="00424021">
        <w:rPr>
          <w:rFonts w:ascii="Segoe UI Symbol" w:eastAsia="Times New Roman" w:hAnsi="Segoe UI Symbol" w:cs="Segoe UI Symbol"/>
          <w:sz w:val="24"/>
          <w:szCs w:val="24"/>
          <w:lang w:val="pl-PL" w:eastAsia="pl-PL"/>
        </w:rPr>
        <w:t>☐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monitoring postępów studentów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br/>
      </w:r>
      <w:r w:rsidRPr="00424021">
        <w:rPr>
          <w:rFonts w:ascii="Segoe UI Symbol" w:eastAsia="Times New Roman" w:hAnsi="Segoe UI Symbol" w:cs="Segoe UI Symbol"/>
          <w:sz w:val="24"/>
          <w:szCs w:val="24"/>
          <w:lang w:val="pl-PL" w:eastAsia="pl-PL"/>
        </w:rPr>
        <w:t>☐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działania projakościowe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br/>
      </w:r>
      <w:r w:rsidRPr="00424021">
        <w:rPr>
          <w:rFonts w:ascii="Segoe UI Symbol" w:eastAsia="Times New Roman" w:hAnsi="Segoe UI Symbol" w:cs="Segoe UI Symbol"/>
          <w:sz w:val="24"/>
          <w:szCs w:val="24"/>
          <w:lang w:val="pl-PL" w:eastAsia="pl-PL"/>
        </w:rPr>
        <w:t>☐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inne (jakie?): .................................................................................................</w:t>
      </w:r>
    </w:p>
    <w:p w14:paraId="3D048C55" w14:textId="77777777" w:rsidR="00A01F1A" w:rsidRPr="00424021" w:rsidRDefault="00381C00" w:rsidP="00A01F1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  <w:t>Krótki opis obowiązków (max 200 słów):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br/>
        <w:t>...............................................................................................................................................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br/>
        <w:t>..............................................................................................................................................</w:t>
      </w:r>
    </w:p>
    <w:p w14:paraId="3E7ED828" w14:textId="3F15A916" w:rsidR="00381C00" w:rsidRPr="00424021" w:rsidRDefault="00381C00" w:rsidP="00A01F1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  <w:t>III. DOŚWIADCZENIE ZAWODOWE</w:t>
      </w:r>
    </w:p>
    <w:p w14:paraId="23373FBD" w14:textId="77777777" w:rsidR="00381C00" w:rsidRPr="00424021" w:rsidRDefault="00381C00" w:rsidP="00381C0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  <w:t>2. Doświadczenie w pracy administracyjnej związanej z obsługą studentów lub procesu dydaktycznego</w:t>
      </w:r>
    </w:p>
    <w:p w14:paraId="1994FAE6" w14:textId="77777777" w:rsidR="00381C00" w:rsidRPr="00424021" w:rsidRDefault="00381C00" w:rsidP="00381C0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Liczba lat doświadczenia: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br/>
      </w:r>
      <w:r w:rsidRPr="00424021">
        <w:rPr>
          <w:rFonts w:ascii="Segoe UI Symbol" w:eastAsia="Times New Roman" w:hAnsi="Segoe UI Symbol" w:cs="Segoe UI Symbol"/>
          <w:sz w:val="24"/>
          <w:szCs w:val="24"/>
          <w:lang w:val="pl-PL" w:eastAsia="pl-PL"/>
        </w:rPr>
        <w:t>☐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0–1 rok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br/>
      </w:r>
      <w:r w:rsidRPr="00424021">
        <w:rPr>
          <w:rFonts w:ascii="Segoe UI Symbol" w:eastAsia="Times New Roman" w:hAnsi="Segoe UI Symbol" w:cs="Segoe UI Symbol"/>
          <w:sz w:val="24"/>
          <w:szCs w:val="24"/>
          <w:lang w:val="pl-PL" w:eastAsia="pl-PL"/>
        </w:rPr>
        <w:t>☐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2–3 lata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br/>
      </w:r>
      <w:r w:rsidRPr="00424021">
        <w:rPr>
          <w:rFonts w:ascii="Segoe UI Symbol" w:eastAsia="Times New Roman" w:hAnsi="Segoe UI Symbol" w:cs="Segoe UI Symbol"/>
          <w:sz w:val="24"/>
          <w:szCs w:val="24"/>
          <w:lang w:val="pl-PL" w:eastAsia="pl-PL"/>
        </w:rPr>
        <w:lastRenderedPageBreak/>
        <w:t>☐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4–6 lat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br/>
      </w:r>
      <w:r w:rsidRPr="00424021">
        <w:rPr>
          <w:rFonts w:ascii="Segoe UI Symbol" w:eastAsia="Times New Roman" w:hAnsi="Segoe UI Symbol" w:cs="Segoe UI Symbol"/>
          <w:sz w:val="24"/>
          <w:szCs w:val="24"/>
          <w:lang w:val="pl-PL" w:eastAsia="pl-PL"/>
        </w:rPr>
        <w:t>☐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powyżej 6 lat</w:t>
      </w:r>
    </w:p>
    <w:p w14:paraId="0369F6BE" w14:textId="77777777" w:rsidR="00381C00" w:rsidRPr="00424021" w:rsidRDefault="00381C00" w:rsidP="00381C0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Opis zadań wykonywanych na stanowisku (związanych ze studentami/dydaktyką – max 200 słów):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br/>
        <w:t>...............................................................................................................................................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br/>
        <w:t>...............................................................................................................................................</w:t>
      </w:r>
    </w:p>
    <w:p w14:paraId="132B7872" w14:textId="77777777" w:rsidR="00381C00" w:rsidRPr="00424021" w:rsidRDefault="00381C00" w:rsidP="00381C00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  <w:t>IV. DZIAŁANIA PROJAKOŚCIOWE I ROZWOJOWE</w:t>
      </w:r>
    </w:p>
    <w:p w14:paraId="05B86158" w14:textId="77777777" w:rsidR="00381C00" w:rsidRPr="00424021" w:rsidRDefault="00381C00" w:rsidP="00381C0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  <w:t>3. Zaangażowanie w działania projakościowe lub inicjatywy administracyjne</w:t>
      </w:r>
    </w:p>
    <w:p w14:paraId="0D7B1BBA" w14:textId="77777777" w:rsidR="00381C00" w:rsidRPr="00424021" w:rsidRDefault="00381C00" w:rsidP="00381C0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="Segoe UI Symbol" w:eastAsia="Times New Roman" w:hAnsi="Segoe UI Symbol" w:cs="Segoe UI Symbol"/>
          <w:sz w:val="24"/>
          <w:szCs w:val="24"/>
          <w:lang w:val="pl-PL" w:eastAsia="pl-PL"/>
        </w:rPr>
        <w:t>☐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udział w pracach komisji jakości kształcenia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br/>
      </w:r>
      <w:r w:rsidRPr="00424021">
        <w:rPr>
          <w:rFonts w:ascii="Segoe UI Symbol" w:eastAsia="Times New Roman" w:hAnsi="Segoe UI Symbol" w:cs="Segoe UI Symbol"/>
          <w:sz w:val="24"/>
          <w:szCs w:val="24"/>
          <w:lang w:val="pl-PL" w:eastAsia="pl-PL"/>
        </w:rPr>
        <w:t>☐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współtworzenie procedur lub regulaminów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br/>
      </w:r>
      <w:r w:rsidRPr="00424021">
        <w:rPr>
          <w:rFonts w:ascii="Segoe UI Symbol" w:eastAsia="Times New Roman" w:hAnsi="Segoe UI Symbol" w:cs="Segoe UI Symbol"/>
          <w:sz w:val="24"/>
          <w:szCs w:val="24"/>
          <w:lang w:val="pl-PL" w:eastAsia="pl-PL"/>
        </w:rPr>
        <w:t>☐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udział w projektach projakościowych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br/>
      </w:r>
      <w:r w:rsidRPr="00424021">
        <w:rPr>
          <w:rFonts w:ascii="Segoe UI Symbol" w:eastAsia="Times New Roman" w:hAnsi="Segoe UI Symbol" w:cs="Segoe UI Symbol"/>
          <w:sz w:val="24"/>
          <w:szCs w:val="24"/>
          <w:lang w:val="pl-PL" w:eastAsia="pl-PL"/>
        </w:rPr>
        <w:t>☐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udział w procesach ewaluacji programów/kierunków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br/>
      </w:r>
      <w:r w:rsidRPr="00424021">
        <w:rPr>
          <w:rFonts w:ascii="Segoe UI Symbol" w:eastAsia="Times New Roman" w:hAnsi="Segoe UI Symbol" w:cs="Segoe UI Symbol"/>
          <w:sz w:val="24"/>
          <w:szCs w:val="24"/>
          <w:lang w:val="pl-PL" w:eastAsia="pl-PL"/>
        </w:rPr>
        <w:t>☐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działania ukierunkowane na wsparcie studentów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br/>
      </w:r>
      <w:r w:rsidRPr="00424021">
        <w:rPr>
          <w:rFonts w:ascii="Segoe UI Symbol" w:eastAsia="Times New Roman" w:hAnsi="Segoe UI Symbol" w:cs="Segoe UI Symbol"/>
          <w:sz w:val="24"/>
          <w:szCs w:val="24"/>
          <w:lang w:val="pl-PL" w:eastAsia="pl-PL"/>
        </w:rPr>
        <w:t>☐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inne (jakie?): .................................................................................................</w:t>
      </w:r>
    </w:p>
    <w:p w14:paraId="46E36F3C" w14:textId="77777777" w:rsidR="00381C00" w:rsidRPr="00424021" w:rsidRDefault="00381C00" w:rsidP="00381C00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  <w:t>V. MOTYWACJA DO UDZIAŁU W PROJEKCIE</w:t>
      </w:r>
    </w:p>
    <w:p w14:paraId="1E2F2146" w14:textId="77777777" w:rsidR="00381C00" w:rsidRPr="00424021" w:rsidRDefault="00381C00" w:rsidP="00381C0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  <w:t>4. Uzasadnienie zgłoszenia (min. 5 zdań)</w:t>
      </w:r>
    </w:p>
    <w:p w14:paraId="111C310E" w14:textId="77777777" w:rsidR="00381C00" w:rsidRPr="00424021" w:rsidRDefault="00381C00" w:rsidP="00381C0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Prosimy opisać:</w:t>
      </w:r>
    </w:p>
    <w:p w14:paraId="0192A987" w14:textId="77777777" w:rsidR="00381C00" w:rsidRPr="00424021" w:rsidRDefault="00381C00" w:rsidP="00381C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dlaczego chcą Państwo wziąć udział w projekcie,</w:t>
      </w:r>
    </w:p>
    <w:p w14:paraId="727E3F6F" w14:textId="77777777" w:rsidR="00381C00" w:rsidRPr="00424021" w:rsidRDefault="00381C00" w:rsidP="00381C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jakie kompetencje chcieliby Państwo rozwinąć,</w:t>
      </w:r>
    </w:p>
    <w:p w14:paraId="705489A5" w14:textId="77777777" w:rsidR="00381C00" w:rsidRPr="00424021" w:rsidRDefault="00381C00" w:rsidP="00381C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w jaki sposób wiedza zdobyta w projekcie może zostać wykorzystana w jednostce,</w:t>
      </w:r>
    </w:p>
    <w:p w14:paraId="76318223" w14:textId="77777777" w:rsidR="00381C00" w:rsidRPr="00424021" w:rsidRDefault="00381C00" w:rsidP="00381C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jakie obszary obsługi studentów/dydaktyki wymagają według Państwa usprawnienia.</w:t>
      </w:r>
    </w:p>
    <w:p w14:paraId="7E2E1D7E" w14:textId="1333638B" w:rsidR="00381C00" w:rsidRPr="00424021" w:rsidRDefault="00381C00" w:rsidP="00A01F1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Treść: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br/>
        <w:t>...............................................................................................................................................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br/>
        <w:t>...............................................................................................................................................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br/>
        <w:t>..............................................................................................................................................</w:t>
      </w:r>
    </w:p>
    <w:p w14:paraId="4A2E7132" w14:textId="77777777" w:rsidR="00381C00" w:rsidRPr="00424021" w:rsidRDefault="00381C00" w:rsidP="00381C00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  <w:t>VI. DOŚWIADCZENIE SZKOLENIOWE</w:t>
      </w:r>
    </w:p>
    <w:p w14:paraId="72B95FE8" w14:textId="77777777" w:rsidR="00381C00" w:rsidRPr="00424021" w:rsidRDefault="00381C00" w:rsidP="00381C0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  <w:lastRenderedPageBreak/>
        <w:t>5. Doświadczenie w prowadzeniu szkoleń lub warsztatów</w:t>
      </w:r>
    </w:p>
    <w:p w14:paraId="5F01773E" w14:textId="407B67E6" w:rsidR="00381C00" w:rsidRPr="00424021" w:rsidRDefault="00381C00" w:rsidP="00A01F1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="Segoe UI Symbol" w:eastAsia="Times New Roman" w:hAnsi="Segoe UI Symbol" w:cs="Segoe UI Symbol"/>
          <w:sz w:val="24"/>
          <w:szCs w:val="24"/>
          <w:lang w:val="pl-PL" w:eastAsia="pl-PL"/>
        </w:rPr>
        <w:t>☐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prowadziłem/</w:t>
      </w:r>
      <w:proofErr w:type="spellStart"/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am</w:t>
      </w:r>
      <w:proofErr w:type="spellEnd"/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szkolenia wewnętrzne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br/>
      </w:r>
      <w:r w:rsidRPr="00424021">
        <w:rPr>
          <w:rFonts w:ascii="Segoe UI Symbol" w:eastAsia="Times New Roman" w:hAnsi="Segoe UI Symbol" w:cs="Segoe UI Symbol"/>
          <w:sz w:val="24"/>
          <w:szCs w:val="24"/>
          <w:lang w:val="pl-PL" w:eastAsia="pl-PL"/>
        </w:rPr>
        <w:t>☐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prowadziłem/</w:t>
      </w:r>
      <w:proofErr w:type="spellStart"/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am</w:t>
      </w:r>
      <w:proofErr w:type="spellEnd"/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szkolenia dla studentów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br/>
      </w:r>
      <w:r w:rsidRPr="00424021">
        <w:rPr>
          <w:rFonts w:ascii="Segoe UI Symbol" w:eastAsia="Times New Roman" w:hAnsi="Segoe UI Symbol" w:cs="Segoe UI Symbol"/>
          <w:sz w:val="24"/>
          <w:szCs w:val="24"/>
          <w:lang w:val="pl-PL" w:eastAsia="pl-PL"/>
        </w:rPr>
        <w:t>☐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prowadziłem/</w:t>
      </w:r>
      <w:proofErr w:type="spellStart"/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am</w:t>
      </w:r>
      <w:proofErr w:type="spellEnd"/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szkolenia dla pracowników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br/>
      </w:r>
      <w:r w:rsidRPr="00424021">
        <w:rPr>
          <w:rFonts w:ascii="Segoe UI Symbol" w:eastAsia="Times New Roman" w:hAnsi="Segoe UI Symbol" w:cs="Segoe UI Symbol"/>
          <w:sz w:val="24"/>
          <w:szCs w:val="24"/>
          <w:lang w:val="pl-PL" w:eastAsia="pl-PL"/>
        </w:rPr>
        <w:t>☐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brak doświadczenia szkoleniowego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br/>
        <w:t>Jeśli tak, proszę opisać tematykę i grupy odbiorców: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br/>
        <w:t>..............................................................................................................................................</w:t>
      </w:r>
    </w:p>
    <w:p w14:paraId="56486E92" w14:textId="77777777" w:rsidR="00381C00" w:rsidRPr="00424021" w:rsidRDefault="00381C00" w:rsidP="00381C00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  <w:t>VII. OSOBY O DUŻYM POTENCJALE – BEZ DOŚWIADCZENIA</w:t>
      </w:r>
    </w:p>
    <w:p w14:paraId="33C6CA34" w14:textId="77777777" w:rsidR="00381C00" w:rsidRPr="00424021" w:rsidRDefault="00381C00" w:rsidP="00381C0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  <w:t>6. Potencjał i motywacja osób bez doświadczenia praktycznego</w:t>
      </w:r>
    </w:p>
    <w:p w14:paraId="6C480DB2" w14:textId="77777777" w:rsidR="00381C00" w:rsidRPr="00424021" w:rsidRDefault="00381C00" w:rsidP="00381C0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Prosimy opisać (max 400 słów):</w:t>
      </w:r>
    </w:p>
    <w:p w14:paraId="23425995" w14:textId="77777777" w:rsidR="00381C00" w:rsidRPr="00424021" w:rsidRDefault="00381C00" w:rsidP="00381C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motywację do udziału,</w:t>
      </w:r>
    </w:p>
    <w:p w14:paraId="43735C9B" w14:textId="77777777" w:rsidR="00381C00" w:rsidRPr="00424021" w:rsidRDefault="00381C00" w:rsidP="00381C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chęć rozwoju,</w:t>
      </w:r>
    </w:p>
    <w:p w14:paraId="3BB477FB" w14:textId="77777777" w:rsidR="00381C00" w:rsidRPr="00424021" w:rsidRDefault="00381C00" w:rsidP="00381C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pomysły na wykorzystanie wiedzy z projektu w swojej jednostce.</w:t>
      </w:r>
    </w:p>
    <w:p w14:paraId="156BB193" w14:textId="657FD955" w:rsidR="00381C00" w:rsidRPr="00424021" w:rsidRDefault="00381C00" w:rsidP="00381C0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...............................................................................................................................................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br/>
        <w:t>..............................................................................................................................................</w:t>
      </w:r>
    </w:p>
    <w:p w14:paraId="5F8822A0" w14:textId="77777777" w:rsidR="00381C00" w:rsidRPr="00424021" w:rsidRDefault="00381C00" w:rsidP="00381C00">
      <w:pPr>
        <w:rPr>
          <w:rFonts w:asciiTheme="majorHAnsi" w:hAnsiTheme="majorHAnsi" w:cstheme="majorHAnsi"/>
          <w:sz w:val="24"/>
          <w:szCs w:val="24"/>
          <w:lang w:val="pl-PL"/>
        </w:rPr>
      </w:pPr>
      <w:bookmarkStart w:id="0" w:name="oświadczenia"/>
      <w:r w:rsidRPr="00424021">
        <w:rPr>
          <w:rFonts w:asciiTheme="majorHAnsi" w:hAnsiTheme="majorHAnsi" w:cstheme="majorHAnsi"/>
          <w:b/>
          <w:sz w:val="24"/>
          <w:szCs w:val="24"/>
          <w:lang w:val="pl-PL"/>
        </w:rPr>
        <w:t>Oświadczenia</w:t>
      </w:r>
    </w:p>
    <w:p w14:paraId="04A5463F" w14:textId="77777777" w:rsidR="00381C00" w:rsidRPr="00424021" w:rsidRDefault="00381C00" w:rsidP="00381C00">
      <w:pPr>
        <w:pStyle w:val="Compact"/>
        <w:numPr>
          <w:ilvl w:val="0"/>
          <w:numId w:val="13"/>
        </w:numPr>
        <w:rPr>
          <w:rFonts w:asciiTheme="majorHAnsi" w:hAnsiTheme="majorHAnsi" w:cstheme="majorHAnsi"/>
          <w:lang w:val="pl-PL"/>
        </w:rPr>
      </w:pPr>
      <w:r w:rsidRPr="00424021">
        <w:rPr>
          <w:rFonts w:asciiTheme="majorHAnsi" w:hAnsiTheme="majorHAnsi" w:cstheme="majorHAnsi"/>
          <w:lang w:val="pl-PL"/>
        </w:rPr>
        <w:t>Oświadczam, że wszystkie podane informacje są prawdziwe.</w:t>
      </w:r>
    </w:p>
    <w:p w14:paraId="53848480" w14:textId="77777777" w:rsidR="00381C00" w:rsidRPr="00424021" w:rsidRDefault="00381C00" w:rsidP="00381C00">
      <w:pPr>
        <w:pStyle w:val="Compact"/>
        <w:numPr>
          <w:ilvl w:val="0"/>
          <w:numId w:val="13"/>
        </w:numPr>
        <w:rPr>
          <w:rFonts w:asciiTheme="majorHAnsi" w:hAnsiTheme="majorHAnsi" w:cstheme="majorHAnsi"/>
          <w:lang w:val="pl-PL"/>
        </w:rPr>
      </w:pPr>
      <w:r w:rsidRPr="00424021">
        <w:rPr>
          <w:rFonts w:asciiTheme="majorHAnsi" w:hAnsiTheme="majorHAnsi" w:cstheme="majorHAnsi"/>
          <w:lang w:val="pl-PL"/>
        </w:rPr>
        <w:t>Wyrażam zgodę na przetwarzanie moich danych osobowych w celu rekrutacji do projektu zgodnie z obowiązującymi przepisami.</w:t>
      </w:r>
    </w:p>
    <w:p w14:paraId="1DDC0362" w14:textId="23DEAC31" w:rsidR="00381C00" w:rsidRPr="00424021" w:rsidRDefault="00381C00" w:rsidP="00381C00">
      <w:pPr>
        <w:pStyle w:val="Compact"/>
        <w:numPr>
          <w:ilvl w:val="0"/>
          <w:numId w:val="13"/>
        </w:numPr>
        <w:rPr>
          <w:rFonts w:asciiTheme="majorHAnsi" w:hAnsiTheme="majorHAnsi" w:cstheme="majorHAnsi"/>
          <w:lang w:val="pl-PL"/>
        </w:rPr>
      </w:pPr>
      <w:r w:rsidRPr="00424021">
        <w:rPr>
          <w:rFonts w:asciiTheme="majorHAnsi" w:hAnsiTheme="majorHAnsi" w:cstheme="majorHAnsi"/>
          <w:lang w:val="pl-PL"/>
        </w:rPr>
        <w:t>Oświadczam, że jestem świadoma/y konieczności przekazania przeze mnie</w:t>
      </w:r>
      <w:r w:rsidR="001135DB" w:rsidRPr="00424021">
        <w:rPr>
          <w:rFonts w:asciiTheme="majorHAnsi" w:hAnsiTheme="majorHAnsi" w:cstheme="majorHAnsi"/>
          <w:lang w:val="pl-PL"/>
        </w:rPr>
        <w:t xml:space="preserve"> </w:t>
      </w:r>
      <w:r w:rsidRPr="00424021">
        <w:rPr>
          <w:rFonts w:asciiTheme="majorHAnsi" w:hAnsiTheme="majorHAnsi" w:cstheme="majorHAnsi"/>
          <w:lang w:val="pl-PL"/>
        </w:rPr>
        <w:t>informacji dotyczących mojej sytuacji po zakończeniu udziału w projekcie dotyczącej np. statusu na rynku pracy (do 4 tygodni od zakończenia udziału), zgodnie z zakresem danych określonych w „</w:t>
      </w:r>
      <w:r w:rsidRPr="00424021">
        <w:rPr>
          <w:rFonts w:asciiTheme="majorHAnsi" w:hAnsiTheme="majorHAnsi" w:cstheme="majorHAnsi"/>
          <w:i/>
          <w:iCs/>
          <w:lang w:val="pl-PL"/>
        </w:rPr>
        <w:t>Wytycznych dotyczących monitorowania postępu rzeczowego realizacji programów na lata 2021-2027</w:t>
      </w:r>
      <w:r w:rsidRPr="00424021">
        <w:rPr>
          <w:rFonts w:asciiTheme="majorHAnsi" w:hAnsiTheme="majorHAnsi" w:cstheme="majorHAnsi"/>
          <w:lang w:val="pl-PL"/>
        </w:rPr>
        <w:t>” (tzw. wspólne wskaźniki rezultatu bezpośredniego).</w:t>
      </w:r>
    </w:p>
    <w:p w14:paraId="1C7A9B20" w14:textId="06EE7B9D" w:rsidR="00381C00" w:rsidRPr="00424021" w:rsidRDefault="00381C00" w:rsidP="00381C00">
      <w:pPr>
        <w:pStyle w:val="Compact"/>
        <w:numPr>
          <w:ilvl w:val="0"/>
          <w:numId w:val="13"/>
        </w:numPr>
        <w:rPr>
          <w:rFonts w:asciiTheme="majorHAnsi" w:hAnsiTheme="majorHAnsi" w:cstheme="majorHAnsi"/>
          <w:lang w:val="pl-PL"/>
        </w:rPr>
      </w:pPr>
      <w:r w:rsidRPr="00424021">
        <w:rPr>
          <w:rFonts w:asciiTheme="majorHAnsi" w:hAnsiTheme="majorHAnsi" w:cstheme="majorHAnsi"/>
          <w:lang w:val="pl-PL"/>
        </w:rPr>
        <w:t>Oświadczam, że zapoznałam/em się z klauzulami informacyjnymi dotyczącymi przetwarzania moich danych osobowych przez Ministra właściwego ds. szkolnictwa wyższego I nauki, Ministra właściwego ds. rozwoju regionalnego, Narodowego Centrum Badań i Rozwoju.</w:t>
      </w:r>
      <w:r w:rsidR="00FC4A53" w:rsidRPr="00424021">
        <w:rPr>
          <w:rFonts w:asciiTheme="majorHAnsi" w:hAnsiTheme="majorHAnsi" w:cstheme="majorHAnsi"/>
          <w:lang w:val="pl-PL"/>
        </w:rPr>
        <w:t xml:space="preserve"> (załącznik </w:t>
      </w:r>
      <w:r w:rsidR="00C526E9" w:rsidRPr="00424021">
        <w:rPr>
          <w:rFonts w:asciiTheme="majorHAnsi" w:hAnsiTheme="majorHAnsi" w:cstheme="majorHAnsi"/>
          <w:lang w:val="pl-PL"/>
        </w:rPr>
        <w:t xml:space="preserve">1 do </w:t>
      </w:r>
      <w:r w:rsidR="001135DB" w:rsidRPr="00424021">
        <w:rPr>
          <w:rFonts w:asciiTheme="majorHAnsi" w:hAnsiTheme="majorHAnsi" w:cstheme="majorHAnsi"/>
          <w:lang w:val="pl-PL"/>
        </w:rPr>
        <w:t>F</w:t>
      </w:r>
      <w:r w:rsidR="00C526E9" w:rsidRPr="00424021">
        <w:rPr>
          <w:rFonts w:asciiTheme="majorHAnsi" w:hAnsiTheme="majorHAnsi" w:cstheme="majorHAnsi"/>
          <w:lang w:val="pl-PL"/>
        </w:rPr>
        <w:t>ormularz</w:t>
      </w:r>
      <w:r w:rsidR="001135DB" w:rsidRPr="00424021">
        <w:rPr>
          <w:rFonts w:asciiTheme="majorHAnsi" w:hAnsiTheme="majorHAnsi" w:cstheme="majorHAnsi"/>
          <w:lang w:val="pl-PL"/>
        </w:rPr>
        <w:t>a</w:t>
      </w:r>
      <w:r w:rsidR="00FC4A53" w:rsidRPr="00424021">
        <w:rPr>
          <w:rFonts w:asciiTheme="majorHAnsi" w:hAnsiTheme="majorHAnsi" w:cstheme="majorHAnsi"/>
          <w:lang w:val="pl-PL"/>
        </w:rPr>
        <w:t>)</w:t>
      </w:r>
    </w:p>
    <w:p w14:paraId="269DC9E8" w14:textId="77777777" w:rsidR="00381C00" w:rsidRPr="00424021" w:rsidRDefault="00381C00" w:rsidP="001135DB">
      <w:pPr>
        <w:pStyle w:val="Compact"/>
        <w:ind w:left="720"/>
        <w:rPr>
          <w:rFonts w:asciiTheme="majorHAnsi" w:hAnsiTheme="majorHAnsi" w:cstheme="majorHAnsi"/>
          <w:lang w:val="pl-PL"/>
        </w:rPr>
      </w:pPr>
    </w:p>
    <w:p w14:paraId="0E57945D" w14:textId="73228697" w:rsidR="00381C00" w:rsidRPr="00424021" w:rsidRDefault="00381C00" w:rsidP="00381C00">
      <w:pPr>
        <w:pStyle w:val="Compact"/>
        <w:numPr>
          <w:ilvl w:val="0"/>
          <w:numId w:val="13"/>
        </w:numPr>
        <w:rPr>
          <w:rFonts w:asciiTheme="majorHAnsi" w:hAnsiTheme="majorHAnsi" w:cstheme="majorHAnsi"/>
          <w:lang w:val="pl-PL"/>
        </w:rPr>
      </w:pPr>
      <w:r w:rsidRPr="00424021">
        <w:rPr>
          <w:rFonts w:asciiTheme="majorHAnsi" w:hAnsiTheme="majorHAnsi" w:cstheme="majorHAnsi"/>
          <w:b/>
          <w:bCs/>
          <w:lang w:val="pl-PL"/>
        </w:rPr>
        <w:t>Podpis kandydata:</w:t>
      </w:r>
      <w:r w:rsidRPr="00424021">
        <w:rPr>
          <w:rFonts w:asciiTheme="majorHAnsi" w:hAnsiTheme="majorHAnsi" w:cstheme="majorHAnsi"/>
          <w:lang w:val="pl-PL"/>
        </w:rPr>
        <w:t xml:space="preserve"> ______________________</w:t>
      </w:r>
      <w:r w:rsidRPr="00424021">
        <w:rPr>
          <w:rFonts w:asciiTheme="majorHAnsi" w:hAnsiTheme="majorHAnsi" w:cstheme="majorHAnsi"/>
          <w:b/>
          <w:bCs/>
          <w:lang w:val="pl-PL"/>
        </w:rPr>
        <w:t>Data:</w:t>
      </w:r>
      <w:r w:rsidRPr="00424021">
        <w:rPr>
          <w:rFonts w:asciiTheme="majorHAnsi" w:hAnsiTheme="majorHAnsi" w:cstheme="majorHAnsi"/>
          <w:lang w:val="pl-PL"/>
        </w:rPr>
        <w:t xml:space="preserve"> ______________________</w:t>
      </w:r>
      <w:bookmarkEnd w:id="0"/>
    </w:p>
    <w:p w14:paraId="0E92325D" w14:textId="77777777" w:rsidR="007C5AF4" w:rsidRPr="00424021" w:rsidRDefault="007C5AF4" w:rsidP="001135DB">
      <w:pPr>
        <w:pStyle w:val="Compact"/>
        <w:ind w:left="720"/>
        <w:rPr>
          <w:rFonts w:asciiTheme="majorHAnsi" w:hAnsiTheme="majorHAnsi" w:cstheme="majorHAnsi"/>
          <w:lang w:val="pl-PL"/>
        </w:rPr>
      </w:pPr>
    </w:p>
    <w:p w14:paraId="3315CDBA" w14:textId="77777777" w:rsidR="00830A54" w:rsidRPr="00424021" w:rsidRDefault="00830A54" w:rsidP="00381C00">
      <w:pPr>
        <w:spacing w:before="120" w:after="120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</w:pPr>
    </w:p>
    <w:p w14:paraId="50E36769" w14:textId="55732317" w:rsidR="00381C00" w:rsidRPr="00424021" w:rsidRDefault="00A01F1A" w:rsidP="00381C00">
      <w:pPr>
        <w:spacing w:before="120" w:after="120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  <w:lastRenderedPageBreak/>
        <w:br/>
      </w:r>
      <w:r w:rsidRPr="00424021"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  <w:br/>
      </w:r>
      <w:r w:rsidR="00E53262" w:rsidRPr="00424021"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  <w:br/>
      </w:r>
      <w:r w:rsidR="00381C00" w:rsidRPr="00424021"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  <w:t>Klauzula informacyjna dotycząca przetwarzania danych osobowych przez Uniwersytet Jana Długosza w Częstochowie</w:t>
      </w:r>
    </w:p>
    <w:p w14:paraId="3F0306C1" w14:textId="77777777" w:rsidR="00381C00" w:rsidRPr="00424021" w:rsidRDefault="00381C00" w:rsidP="00381C00">
      <w:pPr>
        <w:spacing w:before="120" w:after="120"/>
        <w:jc w:val="both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Zgodnie z art. 13 ust. 1 i ust. 2 ogólnego rozporządzenia o ochronie danych osobowych z dnia 27 kwietnia 2016 r. Uniwersytet Jana Długosza w Częstochowie informuje, że:</w:t>
      </w:r>
    </w:p>
    <w:p w14:paraId="7226EB42" w14:textId="77777777" w:rsidR="00381C00" w:rsidRPr="00424021" w:rsidRDefault="00381C00" w:rsidP="00381C00">
      <w:pPr>
        <w:numPr>
          <w:ilvl w:val="0"/>
          <w:numId w:val="14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Administratorem Pani/Pana danych osobowych jest Uniwersytet Jana Długosza w Częstochowie, ul. Waszyngtona 4/8, 42-200 Częstochowa;</w:t>
      </w:r>
    </w:p>
    <w:p w14:paraId="5A1C3850" w14:textId="77777777" w:rsidR="00381C00" w:rsidRPr="00424021" w:rsidRDefault="00381C00" w:rsidP="00381C00">
      <w:pPr>
        <w:numPr>
          <w:ilvl w:val="0"/>
          <w:numId w:val="14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Dane kontaktowe inspektora ochrony danych w Uniwersytecie Jana Długosza w Częstochowie: e-mail: </w:t>
      </w:r>
      <w:hyperlink r:id="rId8" w:history="1">
        <w:r w:rsidRPr="00424021">
          <w:rPr>
            <w:rFonts w:asciiTheme="majorHAnsi" w:eastAsia="Times New Roman" w:hAnsiTheme="majorHAnsi" w:cstheme="majorHAnsi"/>
            <w:sz w:val="24"/>
            <w:szCs w:val="24"/>
            <w:u w:val="single"/>
            <w:lang w:val="pl-PL" w:eastAsia="pl-PL"/>
          </w:rPr>
          <w:t>iod@ujd.edu.pl</w:t>
        </w:r>
      </w:hyperlink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, tel. 34 37-84-133;</w:t>
      </w:r>
    </w:p>
    <w:p w14:paraId="07A9404A" w14:textId="77777777" w:rsidR="00381C00" w:rsidRPr="00424021" w:rsidRDefault="00381C00" w:rsidP="00381C00">
      <w:pPr>
        <w:numPr>
          <w:ilvl w:val="0"/>
          <w:numId w:val="14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Pani/Pana dane osobowe przetwarzane będą w celu naboru, a następnie w przypadku otrzymania dofinansowania realizacji projektu “Wsparcie uczelni w ograniczaniu przedwczesnego kończenia nauki przy wykorzystaniu danych z system ELA” prowadzonego w ramach programu Fundusze Europejskie dla Rozwoju Społecznego 2021-2027 („FERS”) w szczególności w celu przeprowadzenia rekrutacji do projektu oraz wywiązania się z postanowień umowy o dofinansowanie projektu, która w przypadku otrzymania dofinansowania zostanie zawarta pomiędzy Beneficjentem – Ministrem właściwym do spraw szkolnictwa wyższego i nauki, a Uniwersytetem Jana Długosza w Częstochowie, w tym: objęcia wsparciem, komunikowania się, potwierdzenia kwalifikowalności uczestnictwa, ewaluacji, rozliczenia finansowego, monitorowania, sprawozdawczości oraz ewentualnego ustalenia, dochodzenia lub obrony roszczeń. Przetwarzanie odbywa się na podstawie:</w:t>
      </w:r>
    </w:p>
    <w:p w14:paraId="03140797" w14:textId="77777777" w:rsidR="00381C00" w:rsidRPr="00424021" w:rsidRDefault="00381C00" w:rsidP="00381C00">
      <w:pPr>
        <w:numPr>
          <w:ilvl w:val="1"/>
          <w:numId w:val="14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przepisu prawa (art. 6 ust. 1 lit. c, art. 9 ust. 2 lit. g oraz art. 10 RODO): ustawa z dnia 28 kwietnia 2022 r. o zasadach realizacji zadań finansowanych ze środków europejskich w perspektywie finansowej 2021-2027, w szczególności art. 87-93 oraz w celu wykonania zadania realizowanego w interesie publicznym (art. 6 ust. 1 lit. e RODO);</w:t>
      </w:r>
    </w:p>
    <w:p w14:paraId="3273E1E1" w14:textId="77777777" w:rsidR="00381C00" w:rsidRPr="00424021" w:rsidRDefault="00381C00" w:rsidP="00381C00">
      <w:pPr>
        <w:numPr>
          <w:ilvl w:val="1"/>
          <w:numId w:val="14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Pani/ Pana zgody na uczestnictwo w projekcie (art. 6 ust. 1 lit. a RODO) oraz umowy, której Pani/ Pan jest stroną (art. 6 ust. 1 pkt b RODO);</w:t>
      </w:r>
    </w:p>
    <w:p w14:paraId="22AD4D28" w14:textId="77777777" w:rsidR="00381C00" w:rsidRPr="00424021" w:rsidRDefault="00381C00" w:rsidP="00381C00">
      <w:pPr>
        <w:numPr>
          <w:ilvl w:val="0"/>
          <w:numId w:val="14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Odbiorcą Pani/Pana danych osobowych będą: uprawnione podmioty, którym zlecono wykonywanie zadań w ramach FERS. Pani/Pana dane osobowe będą udostępnione: Ministrowi właściwemu ds. szkolnictwa wyższego I nauki, Ministrowi właściwemu ds. rozwoju regionalnego, Narodowemu Centrum Badań i Rozwoju. Pani/ Pana dane osobowe mogą zostać udostępnione innym odbiorcom w celach kontrolnych i audytowych oraz pomocy prawnej i obrony 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lastRenderedPageBreak/>
        <w:t>roszczeń oraz tym podmiotom, z którymi administrator danych osobowych zawarł umowę powierzenia przetwarzania danych;</w:t>
      </w:r>
    </w:p>
    <w:p w14:paraId="6D75CEE5" w14:textId="77777777" w:rsidR="00381C00" w:rsidRPr="00424021" w:rsidRDefault="00381C00" w:rsidP="00381C00">
      <w:pPr>
        <w:numPr>
          <w:ilvl w:val="0"/>
          <w:numId w:val="14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Pani/Pana dane osobowe nie będą przekazywane do państwa trzeciego/organizacji międzynarodowej;</w:t>
      </w:r>
    </w:p>
    <w:p w14:paraId="5B8F1F73" w14:textId="77777777" w:rsidR="00381C00" w:rsidRPr="00424021" w:rsidRDefault="00381C00" w:rsidP="00381C00">
      <w:pPr>
        <w:numPr>
          <w:ilvl w:val="0"/>
          <w:numId w:val="14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Pani/Pana dane osobowe będą przechowywane przez okres niezbędny do realizacji celu określonego w punkcie 3, a następnie zgodnie z przepisami archiwizacyjnymi (instrukcją kancelaryjną UJD i Jednolitym Rzeczowym Wykazem Akt); </w:t>
      </w:r>
    </w:p>
    <w:p w14:paraId="1CB66D26" w14:textId="77777777" w:rsidR="00381C00" w:rsidRPr="00424021" w:rsidRDefault="00381C00" w:rsidP="00381C00">
      <w:pPr>
        <w:numPr>
          <w:ilvl w:val="0"/>
          <w:numId w:val="14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Posiada Pani/Pan prawo dostępu do treści swoich danych oraz prawo ich sprostowania, prawo do ograniczenia przetwarzania, prawo do usunięcia danych – za wyjątkiem okoliczności, o których mowa w art. 17 ust. 3 RODO, prawo do przenoszenia danych – jeśli przetwarzanie odbywa się na podstawie zgody lub umowy, prawo do sprzeciwu – jeśli przetwarzanie odbywa się w interesie publicznym, prawo do cofnięcia zgody </w:t>
      </w:r>
      <w:r w:rsidRPr="00424021">
        <w:rPr>
          <w:rFonts w:asciiTheme="majorHAnsi" w:hAnsiTheme="majorHAnsi" w:cstheme="majorHAnsi"/>
          <w:sz w:val="24"/>
          <w:szCs w:val="24"/>
          <w:lang w:val="pl-PL"/>
        </w:rPr>
        <w:t>w dowolnym momencie bez wpływu na zgodność z prawem przetwarzania, którego dokonano na podstawie zgody przed jej cofnięciem</w:t>
      </w: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;</w:t>
      </w:r>
    </w:p>
    <w:p w14:paraId="1D8613A3" w14:textId="77777777" w:rsidR="00381C00" w:rsidRPr="00424021" w:rsidRDefault="00381C00" w:rsidP="00381C00">
      <w:pPr>
        <w:numPr>
          <w:ilvl w:val="0"/>
          <w:numId w:val="14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Ma Pani/Pan prawo wniesienia skargi do Prezesa Urzędu Ochrony Danych Osobowych, gdy uzna Pani/Pan, iż przetwarzanie danych osobowych Pani/Pana dotyczących narusza przepisy ogólnego rozporządzenia o ochronie danych osobowych z dnia 27 kwietnia 2016 r.;</w:t>
      </w:r>
    </w:p>
    <w:p w14:paraId="3BAC1CF9" w14:textId="77777777" w:rsidR="00381C00" w:rsidRPr="00424021" w:rsidRDefault="00381C00" w:rsidP="00381C00">
      <w:pPr>
        <w:numPr>
          <w:ilvl w:val="0"/>
          <w:numId w:val="14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Podanie przez Panią/Pana danych osobowych jest dobrowolne, ale, stanowiąc wymóg ustawowy, konieczne do realizacji celu określonego w punkcie 3. Jest Pani/Pan zobowiązana do ich podania, a konsekwencją niepodania danych osobowych będzie brak możliwości podjęcia stosownych działań;</w:t>
      </w:r>
    </w:p>
    <w:p w14:paraId="54E03E3E" w14:textId="77777777" w:rsidR="00381C00" w:rsidRPr="00424021" w:rsidRDefault="00381C00" w:rsidP="00381C00">
      <w:pPr>
        <w:numPr>
          <w:ilvl w:val="0"/>
          <w:numId w:val="14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42402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Pani/Pana dane nie będą przetwarzane w sposób zautomatyzowany, w tym w formie profilowania.</w:t>
      </w:r>
    </w:p>
    <w:p w14:paraId="70E592EC" w14:textId="77777777" w:rsidR="0000235D" w:rsidRDefault="0000235D" w:rsidP="00A71220">
      <w:pPr>
        <w:pStyle w:val="FirstParagraph"/>
        <w:jc w:val="center"/>
        <w:rPr>
          <w:rFonts w:asciiTheme="majorHAnsi" w:hAnsiTheme="majorHAnsi" w:cstheme="majorHAnsi"/>
          <w:b/>
          <w:bCs/>
          <w:lang w:val="pl-PL"/>
        </w:rPr>
      </w:pPr>
    </w:p>
    <w:p w14:paraId="36F966C3" w14:textId="77777777" w:rsidR="0000235D" w:rsidRDefault="0000235D" w:rsidP="00A71220">
      <w:pPr>
        <w:pStyle w:val="FirstParagraph"/>
        <w:jc w:val="center"/>
        <w:rPr>
          <w:rFonts w:asciiTheme="majorHAnsi" w:hAnsiTheme="majorHAnsi" w:cstheme="majorHAnsi"/>
          <w:b/>
          <w:bCs/>
          <w:lang w:val="pl-PL"/>
        </w:rPr>
      </w:pPr>
    </w:p>
    <w:p w14:paraId="1BD029AC" w14:textId="77777777" w:rsidR="0000235D" w:rsidRDefault="0000235D" w:rsidP="00A71220">
      <w:pPr>
        <w:pStyle w:val="FirstParagraph"/>
        <w:jc w:val="center"/>
        <w:rPr>
          <w:rFonts w:asciiTheme="majorHAnsi" w:hAnsiTheme="majorHAnsi" w:cstheme="majorHAnsi"/>
          <w:b/>
          <w:bCs/>
          <w:lang w:val="pl-PL"/>
        </w:rPr>
      </w:pPr>
    </w:p>
    <w:p w14:paraId="49A0377F" w14:textId="77777777" w:rsidR="0000235D" w:rsidRDefault="0000235D" w:rsidP="00A71220">
      <w:pPr>
        <w:pStyle w:val="FirstParagraph"/>
        <w:jc w:val="center"/>
        <w:rPr>
          <w:rFonts w:asciiTheme="majorHAnsi" w:hAnsiTheme="majorHAnsi" w:cstheme="majorHAnsi"/>
          <w:b/>
          <w:bCs/>
          <w:lang w:val="pl-PL"/>
        </w:rPr>
      </w:pPr>
    </w:p>
    <w:p w14:paraId="51BE528D" w14:textId="77777777" w:rsidR="0000235D" w:rsidRDefault="0000235D" w:rsidP="00A71220">
      <w:pPr>
        <w:pStyle w:val="FirstParagraph"/>
        <w:jc w:val="center"/>
        <w:rPr>
          <w:rFonts w:asciiTheme="majorHAnsi" w:hAnsiTheme="majorHAnsi" w:cstheme="majorHAnsi"/>
          <w:b/>
          <w:bCs/>
          <w:lang w:val="pl-PL"/>
        </w:rPr>
      </w:pPr>
    </w:p>
    <w:p w14:paraId="62CC8F86" w14:textId="77777777" w:rsidR="0000235D" w:rsidRDefault="0000235D" w:rsidP="00A71220">
      <w:pPr>
        <w:pStyle w:val="FirstParagraph"/>
        <w:jc w:val="center"/>
        <w:rPr>
          <w:rFonts w:asciiTheme="majorHAnsi" w:hAnsiTheme="majorHAnsi" w:cstheme="majorHAnsi"/>
          <w:b/>
          <w:bCs/>
          <w:lang w:val="pl-PL"/>
        </w:rPr>
      </w:pPr>
    </w:p>
    <w:p w14:paraId="24130C0C" w14:textId="77777777" w:rsidR="0000235D" w:rsidRDefault="0000235D" w:rsidP="00A71220">
      <w:pPr>
        <w:pStyle w:val="FirstParagraph"/>
        <w:jc w:val="center"/>
        <w:rPr>
          <w:rFonts w:asciiTheme="majorHAnsi" w:hAnsiTheme="majorHAnsi" w:cstheme="majorHAnsi"/>
          <w:b/>
          <w:bCs/>
          <w:lang w:val="pl-PL"/>
        </w:rPr>
      </w:pPr>
    </w:p>
    <w:p w14:paraId="3EE6A607" w14:textId="77777777" w:rsidR="0000235D" w:rsidRDefault="0000235D" w:rsidP="009F013B">
      <w:pPr>
        <w:pStyle w:val="FirstParagraph"/>
        <w:rPr>
          <w:rFonts w:asciiTheme="majorHAnsi" w:hAnsiTheme="majorHAnsi" w:cstheme="majorHAnsi"/>
          <w:b/>
          <w:bCs/>
          <w:lang w:val="pl-PL"/>
        </w:rPr>
      </w:pPr>
    </w:p>
    <w:sectPr w:rsidR="0000235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B1284" w14:textId="77777777" w:rsidR="00497A36" w:rsidRDefault="00497A36" w:rsidP="00424021">
      <w:pPr>
        <w:spacing w:after="0" w:line="240" w:lineRule="auto"/>
      </w:pPr>
      <w:r>
        <w:separator/>
      </w:r>
    </w:p>
  </w:endnote>
  <w:endnote w:type="continuationSeparator" w:id="0">
    <w:p w14:paraId="66FE6850" w14:textId="77777777" w:rsidR="00497A36" w:rsidRDefault="00497A36" w:rsidP="00424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2B640" w14:textId="77777777" w:rsidR="00497A36" w:rsidRDefault="00497A36" w:rsidP="00424021">
      <w:pPr>
        <w:spacing w:after="0" w:line="240" w:lineRule="auto"/>
      </w:pPr>
      <w:r>
        <w:separator/>
      </w:r>
    </w:p>
  </w:footnote>
  <w:footnote w:type="continuationSeparator" w:id="0">
    <w:p w14:paraId="33402A9D" w14:textId="77777777" w:rsidR="00497A36" w:rsidRDefault="00497A36" w:rsidP="00424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A99411"/>
    <w:multiLevelType w:val="multilevel"/>
    <w:tmpl w:val="A5008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09C451A0"/>
    <w:multiLevelType w:val="multilevel"/>
    <w:tmpl w:val="42949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80DB0"/>
    <w:multiLevelType w:val="multilevel"/>
    <w:tmpl w:val="9E2EE89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AE4275A"/>
    <w:multiLevelType w:val="multilevel"/>
    <w:tmpl w:val="D4A8E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BC0576"/>
    <w:multiLevelType w:val="multilevel"/>
    <w:tmpl w:val="42949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4647DE"/>
    <w:multiLevelType w:val="multilevel"/>
    <w:tmpl w:val="9CE23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8A5D71"/>
    <w:multiLevelType w:val="multilevel"/>
    <w:tmpl w:val="D4A8E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2"/>
  </w:num>
  <w:num w:numId="12">
    <w:abstractNumId w:val="15"/>
  </w:num>
  <w:num w:numId="13">
    <w:abstractNumId w:val="11"/>
  </w:num>
  <w:num w:numId="14">
    <w:abstractNumId w:val="1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35D"/>
    <w:rsid w:val="00034616"/>
    <w:rsid w:val="0006063C"/>
    <w:rsid w:val="001135DB"/>
    <w:rsid w:val="0015074B"/>
    <w:rsid w:val="001C7025"/>
    <w:rsid w:val="00294B5A"/>
    <w:rsid w:val="0029639D"/>
    <w:rsid w:val="002F0C83"/>
    <w:rsid w:val="00326F90"/>
    <w:rsid w:val="00381C00"/>
    <w:rsid w:val="003E32D8"/>
    <w:rsid w:val="00424021"/>
    <w:rsid w:val="004874F3"/>
    <w:rsid w:val="00497A36"/>
    <w:rsid w:val="00611899"/>
    <w:rsid w:val="00622541"/>
    <w:rsid w:val="006B34C9"/>
    <w:rsid w:val="00785A4D"/>
    <w:rsid w:val="007C5AF4"/>
    <w:rsid w:val="007E0A46"/>
    <w:rsid w:val="0080512C"/>
    <w:rsid w:val="00830A54"/>
    <w:rsid w:val="0086739B"/>
    <w:rsid w:val="00896E14"/>
    <w:rsid w:val="009A592F"/>
    <w:rsid w:val="009F013B"/>
    <w:rsid w:val="00A01F1A"/>
    <w:rsid w:val="00A65111"/>
    <w:rsid w:val="00A71220"/>
    <w:rsid w:val="00A767ED"/>
    <w:rsid w:val="00AA1D8D"/>
    <w:rsid w:val="00B40637"/>
    <w:rsid w:val="00B47730"/>
    <w:rsid w:val="00B70B48"/>
    <w:rsid w:val="00C01A78"/>
    <w:rsid w:val="00C31248"/>
    <w:rsid w:val="00C526E9"/>
    <w:rsid w:val="00C7478E"/>
    <w:rsid w:val="00CB0664"/>
    <w:rsid w:val="00CB2841"/>
    <w:rsid w:val="00D04F95"/>
    <w:rsid w:val="00D51A8C"/>
    <w:rsid w:val="00E31684"/>
    <w:rsid w:val="00E53262"/>
    <w:rsid w:val="00EB7932"/>
    <w:rsid w:val="00F031BB"/>
    <w:rsid w:val="00F16931"/>
    <w:rsid w:val="00F23779"/>
    <w:rsid w:val="00FB20AA"/>
    <w:rsid w:val="00FC4A53"/>
    <w:rsid w:val="00FC693F"/>
    <w:rsid w:val="00FE34ED"/>
    <w:rsid w:val="00FE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F559AC"/>
  <w14:defaultImageDpi w14:val="300"/>
  <w15:docId w15:val="{D7C2E7C1-F7F5-42FC-BF40-3249C9B2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4874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874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74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74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74F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96E1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7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025"/>
    <w:rPr>
      <w:rFonts w:ascii="Segoe UI" w:hAnsi="Segoe UI" w:cs="Segoe UI"/>
      <w:sz w:val="18"/>
      <w:szCs w:val="18"/>
    </w:rPr>
  </w:style>
  <w:style w:type="paragraph" w:customStyle="1" w:styleId="Compact">
    <w:name w:val="Compact"/>
    <w:basedOn w:val="Tekstpodstawowy"/>
    <w:qFormat/>
    <w:rsid w:val="00381C00"/>
    <w:pPr>
      <w:spacing w:before="36" w:after="36" w:line="240" w:lineRule="auto"/>
    </w:pPr>
    <w:rPr>
      <w:rFonts w:eastAsiaTheme="minorHAnsi"/>
      <w:sz w:val="24"/>
      <w:szCs w:val="24"/>
    </w:rPr>
  </w:style>
  <w:style w:type="paragraph" w:customStyle="1" w:styleId="FirstParagraph">
    <w:name w:val="First Paragraph"/>
    <w:basedOn w:val="Tekstpodstawowy"/>
    <w:next w:val="Tekstpodstawowy"/>
    <w:qFormat/>
    <w:rsid w:val="00381C00"/>
    <w:pPr>
      <w:spacing w:before="180" w:after="180" w:line="240" w:lineRule="auto"/>
    </w:pPr>
    <w:rPr>
      <w:rFonts w:eastAsiaTheme="minorHAnsi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240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24021"/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40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40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40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5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d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1922DA-80AC-4090-8072-D05029CB4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1318</Words>
  <Characters>7911</Characters>
  <Application>Microsoft Office Word</Application>
  <DocSecurity>0</DocSecurity>
  <Lines>65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9211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Marta Sroka</cp:lastModifiedBy>
  <cp:revision>3</cp:revision>
  <cp:lastPrinted>2025-12-02T13:41:00Z</cp:lastPrinted>
  <dcterms:created xsi:type="dcterms:W3CDTF">2025-12-02T14:04:00Z</dcterms:created>
  <dcterms:modified xsi:type="dcterms:W3CDTF">2025-12-02T14:06:00Z</dcterms:modified>
  <cp:category/>
</cp:coreProperties>
</file>